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left"/>
        <w:rPr>
          <w:b/>
          <w:color w:val="0D0D0D"/>
          <w:kern w:val="0"/>
          <w:sz w:val="32"/>
          <w:szCs w:val="20"/>
        </w:rPr>
      </w:pPr>
      <w:r>
        <w:rPr>
          <w:rFonts w:hint="eastAsia"/>
          <w:b/>
          <w:color w:val="0D0D0D"/>
          <w:kern w:val="0"/>
          <w:sz w:val="32"/>
          <w:szCs w:val="20"/>
        </w:rPr>
        <w:t>附件：</w:t>
      </w:r>
    </w:p>
    <w:p>
      <w:pPr>
        <w:spacing w:line="420" w:lineRule="exact"/>
        <w:jc w:val="center"/>
        <w:rPr>
          <w:b/>
          <w:color w:val="0D0D0D"/>
          <w:kern w:val="0"/>
          <w:sz w:val="32"/>
          <w:szCs w:val="20"/>
        </w:rPr>
      </w:pPr>
      <w:r>
        <w:rPr>
          <w:rFonts w:hint="eastAsia"/>
          <w:b/>
          <w:color w:val="0D0D0D"/>
          <w:kern w:val="0"/>
          <w:sz w:val="32"/>
          <w:szCs w:val="20"/>
        </w:rPr>
        <w:t>申请函</w:t>
      </w:r>
    </w:p>
    <w:p>
      <w:pPr>
        <w:spacing w:line="420" w:lineRule="exact"/>
        <w:jc w:val="left"/>
        <w:rPr>
          <w:b/>
          <w:color w:val="0D0D0D"/>
          <w:kern w:val="0"/>
          <w:sz w:val="32"/>
          <w:szCs w:val="20"/>
        </w:rPr>
      </w:pPr>
    </w:p>
    <w:p>
      <w:pPr>
        <w:spacing w:line="360" w:lineRule="auto"/>
        <w:jc w:val="left"/>
        <w:rPr>
          <w:b/>
          <w:color w:val="0D0D0D"/>
          <w:kern w:val="0"/>
          <w:sz w:val="24"/>
          <w:u w:val="single"/>
        </w:rPr>
      </w:pPr>
      <w:r>
        <w:rPr>
          <w:rFonts w:hint="eastAsia"/>
          <w:b/>
          <w:color w:val="0D0D0D"/>
          <w:kern w:val="0"/>
          <w:sz w:val="24"/>
        </w:rPr>
        <w:t>致：</w:t>
      </w:r>
      <w:r>
        <w:rPr>
          <w:rFonts w:hint="eastAsia"/>
          <w:b/>
          <w:color w:val="0D0D0D"/>
          <w:kern w:val="0"/>
          <w:sz w:val="24"/>
          <w:u w:val="single"/>
        </w:rPr>
        <w:t>南通市海门区海太过江通道工程服务指挥部办公室</w:t>
      </w:r>
    </w:p>
    <w:p>
      <w:pPr>
        <w:spacing w:line="360" w:lineRule="auto"/>
        <w:ind w:firstLine="480" w:firstLineChars="200"/>
        <w:jc w:val="left"/>
        <w:rPr>
          <w:color w:val="0D0D0D"/>
          <w:kern w:val="0"/>
          <w:sz w:val="24"/>
          <w:u w:val="single"/>
        </w:rPr>
      </w:pPr>
      <w:r>
        <w:rPr>
          <w:rFonts w:hint="eastAsia"/>
          <w:color w:val="0D0D0D"/>
          <w:kern w:val="0"/>
          <w:sz w:val="24"/>
        </w:rPr>
        <w:t>我公司已获悉贵单位发出的</w:t>
      </w:r>
      <w:bookmarkStart w:id="0" w:name="_Hlk90639320"/>
      <w:r>
        <w:rPr>
          <w:rFonts w:hint="eastAsia"/>
          <w:color w:val="0D0D0D"/>
          <w:kern w:val="0"/>
          <w:sz w:val="24"/>
          <w:u w:val="single"/>
        </w:rPr>
        <w:t>海太过江通道工程（公路部分）南通段土地登记代理服务项目竞争性磋商</w:t>
      </w:r>
      <w:bookmarkEnd w:id="0"/>
      <w:r>
        <w:rPr>
          <w:rFonts w:hint="eastAsia"/>
          <w:color w:val="0D0D0D"/>
          <w:kern w:val="0"/>
          <w:sz w:val="24"/>
          <w:u w:val="single"/>
        </w:rPr>
        <w:t>公告</w:t>
      </w:r>
      <w:r>
        <w:rPr>
          <w:rFonts w:hint="eastAsia"/>
          <w:color w:val="0D0D0D"/>
          <w:kern w:val="0"/>
          <w:sz w:val="24"/>
        </w:rPr>
        <w:t>，经研究，我单位报名拟参加本项目磋商，现申请获取竞争性磋商文件。</w:t>
      </w:r>
    </w:p>
    <w:p>
      <w:pPr>
        <w:spacing w:line="360" w:lineRule="auto"/>
        <w:ind w:firstLine="480" w:firstLineChars="200"/>
        <w:jc w:val="left"/>
        <w:rPr>
          <w:color w:val="0D0D0D"/>
          <w:kern w:val="0"/>
          <w:sz w:val="24"/>
        </w:rPr>
      </w:pPr>
    </w:p>
    <w:p>
      <w:pPr>
        <w:spacing w:line="360" w:lineRule="auto"/>
        <w:ind w:firstLine="480" w:firstLineChars="200"/>
        <w:jc w:val="left"/>
        <w:rPr>
          <w:color w:val="0D0D0D"/>
          <w:kern w:val="0"/>
          <w:sz w:val="24"/>
        </w:rPr>
      </w:pPr>
      <w:r>
        <w:rPr>
          <w:rFonts w:hint="eastAsia"/>
          <w:color w:val="0D0D0D"/>
          <w:kern w:val="0"/>
          <w:sz w:val="24"/>
        </w:rPr>
        <w:t>联系人：</w:t>
      </w:r>
    </w:p>
    <w:p>
      <w:pPr>
        <w:spacing w:line="360" w:lineRule="auto"/>
        <w:ind w:firstLine="480" w:firstLineChars="200"/>
        <w:jc w:val="left"/>
        <w:rPr>
          <w:color w:val="0D0D0D"/>
          <w:kern w:val="0"/>
          <w:sz w:val="24"/>
        </w:rPr>
      </w:pPr>
      <w:r>
        <w:rPr>
          <w:rFonts w:hint="eastAsia"/>
          <w:color w:val="0D0D0D"/>
          <w:kern w:val="0"/>
          <w:sz w:val="24"/>
        </w:rPr>
        <w:t>联系电话：</w:t>
      </w:r>
    </w:p>
    <w:p>
      <w:pPr>
        <w:spacing w:line="360" w:lineRule="auto"/>
        <w:ind w:firstLine="480" w:firstLineChars="200"/>
        <w:jc w:val="left"/>
        <w:rPr>
          <w:color w:val="0D0D0D"/>
          <w:kern w:val="0"/>
          <w:sz w:val="24"/>
        </w:rPr>
      </w:pPr>
      <w:r>
        <w:rPr>
          <w:rFonts w:hint="eastAsia"/>
          <w:color w:val="0D0D0D"/>
          <w:kern w:val="0"/>
          <w:sz w:val="24"/>
        </w:rPr>
        <w:t>单位地址：</w:t>
      </w:r>
    </w:p>
    <w:p>
      <w:pPr>
        <w:spacing w:line="360" w:lineRule="auto"/>
        <w:ind w:firstLine="480" w:firstLineChars="200"/>
        <w:jc w:val="left"/>
        <w:rPr>
          <w:rFonts w:cs="宋体"/>
          <w:color w:val="0D0D0D"/>
          <w:kern w:val="0"/>
          <w:sz w:val="24"/>
          <w:lang w:val="zh-CN"/>
        </w:rPr>
      </w:pPr>
      <w:r>
        <w:rPr>
          <w:rFonts w:cs="宋体"/>
          <w:color w:val="0D0D0D"/>
          <w:kern w:val="0"/>
          <w:sz w:val="24"/>
          <w:lang w:val="zh-CN"/>
        </w:rPr>
        <w:t>E-MAIL</w:t>
      </w:r>
      <w:r>
        <w:rPr>
          <w:rFonts w:hint="eastAsia" w:cs="宋体"/>
          <w:color w:val="0D0D0D"/>
          <w:kern w:val="0"/>
          <w:sz w:val="24"/>
          <w:lang w:val="zh-CN"/>
        </w:rPr>
        <w:t>地址：</w:t>
      </w:r>
    </w:p>
    <w:p>
      <w:pPr>
        <w:spacing w:line="360" w:lineRule="auto"/>
        <w:jc w:val="left"/>
        <w:rPr>
          <w:rFonts w:cs="宋体"/>
          <w:color w:val="0D0D0D"/>
          <w:kern w:val="0"/>
          <w:sz w:val="24"/>
          <w:lang w:val="zh-CN"/>
        </w:rPr>
      </w:pPr>
    </w:p>
    <w:p>
      <w:pPr>
        <w:spacing w:line="360" w:lineRule="auto"/>
        <w:jc w:val="left"/>
        <w:rPr>
          <w:rFonts w:cs="宋体"/>
          <w:b/>
          <w:color w:val="0D0D0D"/>
          <w:kern w:val="0"/>
          <w:sz w:val="24"/>
          <w:lang w:val="zh-CN"/>
        </w:rPr>
      </w:pPr>
    </w:p>
    <w:p>
      <w:pPr>
        <w:spacing w:line="360" w:lineRule="auto"/>
        <w:jc w:val="left"/>
        <w:rPr>
          <w:rFonts w:cs="宋体"/>
          <w:b/>
          <w:color w:val="0D0D0D"/>
          <w:kern w:val="0"/>
          <w:sz w:val="24"/>
          <w:lang w:val="zh-CN"/>
        </w:rPr>
      </w:pPr>
    </w:p>
    <w:p>
      <w:pPr>
        <w:spacing w:line="360" w:lineRule="auto"/>
        <w:jc w:val="left"/>
        <w:rPr>
          <w:rFonts w:cs="宋体"/>
          <w:b/>
          <w:color w:val="0D0D0D"/>
          <w:kern w:val="0"/>
          <w:sz w:val="24"/>
          <w:lang w:val="zh-CN"/>
        </w:rPr>
      </w:pPr>
    </w:p>
    <w:p>
      <w:pPr>
        <w:spacing w:line="360" w:lineRule="auto"/>
        <w:ind w:firstLine="5280" w:firstLineChars="2200"/>
        <w:jc w:val="left"/>
        <w:rPr>
          <w:rFonts w:cs="宋体"/>
          <w:color w:val="0D0D0D"/>
          <w:kern w:val="0"/>
          <w:sz w:val="24"/>
          <w:u w:val="single"/>
          <w:lang w:val="zh-CN"/>
        </w:rPr>
      </w:pPr>
      <w:r>
        <w:rPr>
          <w:rFonts w:hint="eastAsia" w:cs="宋体"/>
          <w:color w:val="0D0D0D"/>
          <w:kern w:val="0"/>
          <w:sz w:val="24"/>
          <w:lang w:val="zh-CN"/>
        </w:rPr>
        <w:t>单位：</w:t>
      </w:r>
      <w:r>
        <w:rPr>
          <w:rFonts w:cs="宋体"/>
          <w:color w:val="0D0D0D"/>
          <w:kern w:val="0"/>
          <w:sz w:val="24"/>
          <w:u w:val="single"/>
          <w:lang w:val="zh-CN"/>
        </w:rPr>
        <w:t xml:space="preserve"> </w:t>
      </w:r>
      <w:r>
        <w:rPr>
          <w:rFonts w:hint="eastAsia" w:cs="宋体"/>
          <w:color w:val="0D0D0D"/>
          <w:kern w:val="0"/>
          <w:sz w:val="24"/>
          <w:u w:val="single"/>
          <w:lang w:val="zh-CN"/>
        </w:rPr>
        <w:t>（盖章）</w:t>
      </w:r>
      <w:r>
        <w:rPr>
          <w:rFonts w:cs="宋体"/>
          <w:color w:val="0D0D0D"/>
          <w:kern w:val="0"/>
          <w:sz w:val="24"/>
          <w:u w:val="single"/>
          <w:lang w:val="zh-CN"/>
        </w:rPr>
        <w:t xml:space="preserve">                 </w:t>
      </w:r>
    </w:p>
    <w:p>
      <w:pPr>
        <w:spacing w:line="360" w:lineRule="auto"/>
        <w:ind w:firstLine="6470" w:firstLineChars="2696"/>
        <w:jc w:val="left"/>
        <w:rPr>
          <w:color w:val="0D0D0D"/>
          <w:kern w:val="0"/>
          <w:sz w:val="24"/>
        </w:rPr>
      </w:pPr>
      <w:r>
        <w:rPr>
          <w:rFonts w:hint="eastAsia" w:cs="宋体"/>
          <w:color w:val="0D0D0D"/>
          <w:kern w:val="0"/>
          <w:sz w:val="24"/>
          <w:lang w:val="zh-CN"/>
        </w:rPr>
        <w:t>年</w:t>
      </w:r>
      <w:r>
        <w:rPr>
          <w:rFonts w:cs="宋体"/>
          <w:color w:val="0D0D0D"/>
          <w:kern w:val="0"/>
          <w:sz w:val="24"/>
          <w:lang w:val="zh-CN"/>
        </w:rPr>
        <w:t xml:space="preserve">   </w:t>
      </w:r>
      <w:r>
        <w:rPr>
          <w:rFonts w:hint="eastAsia" w:cs="宋体"/>
          <w:color w:val="0D0D0D"/>
          <w:kern w:val="0"/>
          <w:sz w:val="24"/>
          <w:lang w:val="zh-CN"/>
        </w:rPr>
        <w:t>月</w:t>
      </w:r>
      <w:r>
        <w:rPr>
          <w:rFonts w:cs="宋体"/>
          <w:color w:val="0D0D0D"/>
          <w:kern w:val="0"/>
          <w:sz w:val="24"/>
          <w:lang w:val="zh-CN"/>
        </w:rPr>
        <w:t xml:space="preserve">   </w:t>
      </w:r>
      <w:r>
        <w:rPr>
          <w:rFonts w:hint="eastAsia" w:cs="宋体"/>
          <w:color w:val="0D0D0D"/>
          <w:kern w:val="0"/>
          <w:sz w:val="24"/>
          <w:lang w:val="zh-CN"/>
        </w:rPr>
        <w:t>日</w:t>
      </w:r>
    </w:p>
    <w:p>
      <w:pPr>
        <w:pStyle w:val="2"/>
        <w:adjustRightInd w:val="0"/>
        <w:snapToGrid w:val="0"/>
        <w:spacing w:line="360" w:lineRule="auto"/>
        <w:ind w:firstLine="480" w:firstLineChars="200"/>
        <w:rPr>
          <w:rFonts w:ascii="宋体" w:hAnsi="宋体"/>
          <w:sz w:val="24"/>
        </w:rPr>
      </w:pPr>
    </w:p>
    <w:p>
      <w:bookmarkStart w:id="1" w:name="_GoBack"/>
      <w:bookmarkEnd w:id="1"/>
    </w:p>
    <w:sectPr>
      <w:headerReference r:id="rId3" w:type="default"/>
      <w:footerReference r:id="rId4" w:type="default"/>
      <w:footerReference r:id="rId5" w:type="even"/>
      <w:pgSz w:w="11907" w:h="16840"/>
      <w:pgMar w:top="1134" w:right="1134" w:bottom="1134" w:left="1134" w:header="720" w:footer="720" w:gutter="0"/>
      <w:pgNumType w:fmt="decimal"/>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宋体fal">
    <w:altName w:val="宋体"/>
    <w:panose1 w:val="00000000000000000000"/>
    <w:charset w:val="00"/>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10" w:usb3="00000000" w:csb0="00040001"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时尚中黑简体">
    <w:panose1 w:val="01010104010101010101"/>
    <w:charset w:val="86"/>
    <w:family w:val="auto"/>
    <w:pitch w:val="default"/>
    <w:sig w:usb0="800002BF" w:usb1="184F6CF8" w:usb2="00000012"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Kai Titling">
    <w:altName w:val="黑体"/>
    <w:panose1 w:val="00000000000000000000"/>
    <w:charset w:val="00"/>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长城仿宋">
    <w:altName w:val="宋体"/>
    <w:panose1 w:val="00000000000000000000"/>
    <w:charset w:val="00"/>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jc w:val="center"/>
                          </w:pPr>
                          <w:r>
                            <w:fldChar w:fldCharType="begin"/>
                          </w:r>
                          <w:r>
                            <w:instrText xml:space="preserve"> PAGE   \* MERGEFORMAT </w:instrText>
                          </w:r>
                          <w:r>
                            <w:fldChar w:fldCharType="separate"/>
                          </w:r>
                          <w:r>
                            <w:rPr>
                              <w:lang w:val="zh-CN"/>
                            </w:rP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7"/>
                      <w:jc w:val="center"/>
                    </w:pPr>
                    <w:r>
                      <w:fldChar w:fldCharType="begin"/>
                    </w:r>
                    <w:r>
                      <w:instrText xml:space="preserve"> PAGE   \* MERGEFORMAT </w:instrText>
                    </w:r>
                    <w:r>
                      <w:fldChar w:fldCharType="separate"/>
                    </w:r>
                    <w:r>
                      <w:rPr>
                        <w:lang w:val="zh-CN"/>
                      </w:rPr>
                      <w:t>30</w:t>
                    </w:r>
                    <w:r>
                      <w:fldChar w:fldCharType="end"/>
                    </w:r>
                  </w:p>
                </w:txbxContent>
              </v:textbox>
            </v:shape>
          </w:pict>
        </mc:Fallback>
      </mc:AlternateContent>
    </w:r>
  </w:p>
  <w:p>
    <w:pPr>
      <w:pStyle w:val="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framePr w:wrap="around" w:vAnchor="text" w:hAnchor="margin" w:xAlign="center" w:y="1"/>
      <w:rPr>
        <w:rStyle w:val="92"/>
      </w:rPr>
    </w:pPr>
    <w:r>
      <w:fldChar w:fldCharType="begin"/>
    </w:r>
    <w:r>
      <w:rPr>
        <w:rStyle w:val="92"/>
      </w:rPr>
      <w:instrText xml:space="preserve">PAGE  </w:instrText>
    </w:r>
    <w:r>
      <w:fldChar w:fldCharType="separate"/>
    </w:r>
    <w:r>
      <w:rPr>
        <w:rStyle w:val="92"/>
      </w:rPr>
      <w:t>34</w:t>
    </w:r>
    <w:r>
      <w:fldChar w:fldCharType="end"/>
    </w:r>
  </w:p>
  <w:p>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8"/>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8"/>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18"/>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24"/>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21"/>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36"/>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42"/>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7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55"/>
      <w:lvlText w:val=""/>
      <w:lvlJc w:val="left"/>
      <w:pPr>
        <w:tabs>
          <w:tab w:val="left" w:pos="360"/>
        </w:tabs>
        <w:ind w:left="360" w:hanging="360"/>
      </w:pPr>
      <w:rPr>
        <w:rFonts w:hint="default" w:ascii="Wingdings" w:hAnsi="Wingdings"/>
      </w:rPr>
    </w:lvl>
  </w:abstractNum>
  <w:abstractNum w:abstractNumId="10">
    <w:nsid w:val="692B62E9"/>
    <w:multiLevelType w:val="multilevel"/>
    <w:tmpl w:val="692B62E9"/>
    <w:lvl w:ilvl="0" w:tentative="0">
      <w:start w:val="1"/>
      <w:numFmt w:val="decimalEnclosedCircle"/>
      <w:pStyle w:val="6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7"/>
  </w:num>
  <w:num w:numId="5">
    <w:abstractNumId w:val="5"/>
  </w:num>
  <w:num w:numId="6">
    <w:abstractNumId w:val="1"/>
  </w:num>
  <w:num w:numId="7">
    <w:abstractNumId w:val="6"/>
  </w:num>
  <w:num w:numId="8">
    <w:abstractNumId w:val="0"/>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172A27"/>
    <w:rsid w:val="000A0263"/>
    <w:rsid w:val="00162F1B"/>
    <w:rsid w:val="0017108C"/>
    <w:rsid w:val="00172A27"/>
    <w:rsid w:val="004403F4"/>
    <w:rsid w:val="005C2E12"/>
    <w:rsid w:val="006128A0"/>
    <w:rsid w:val="007F63D6"/>
    <w:rsid w:val="008F367F"/>
    <w:rsid w:val="00961E15"/>
    <w:rsid w:val="009B6140"/>
    <w:rsid w:val="00B27FFE"/>
    <w:rsid w:val="00D80775"/>
    <w:rsid w:val="00DA4331"/>
    <w:rsid w:val="00E33AD2"/>
    <w:rsid w:val="00EE7FF3"/>
    <w:rsid w:val="00F13D2B"/>
    <w:rsid w:val="00FF486E"/>
    <w:rsid w:val="01C40DDD"/>
    <w:rsid w:val="01E704A0"/>
    <w:rsid w:val="03CC5D27"/>
    <w:rsid w:val="04400B03"/>
    <w:rsid w:val="050339CA"/>
    <w:rsid w:val="053D42F2"/>
    <w:rsid w:val="0A9A2CF5"/>
    <w:rsid w:val="0BB93035"/>
    <w:rsid w:val="0D3F3A0E"/>
    <w:rsid w:val="0E0A5DCA"/>
    <w:rsid w:val="104F3F68"/>
    <w:rsid w:val="10B262A5"/>
    <w:rsid w:val="17AF1790"/>
    <w:rsid w:val="193208CA"/>
    <w:rsid w:val="1EC91389"/>
    <w:rsid w:val="1FFC12EA"/>
    <w:rsid w:val="20B9542D"/>
    <w:rsid w:val="227858D9"/>
    <w:rsid w:val="23641680"/>
    <w:rsid w:val="281E30AB"/>
    <w:rsid w:val="29F01EC0"/>
    <w:rsid w:val="2CAD5E46"/>
    <w:rsid w:val="2E755089"/>
    <w:rsid w:val="3014442E"/>
    <w:rsid w:val="32110C25"/>
    <w:rsid w:val="33F64577"/>
    <w:rsid w:val="354E2190"/>
    <w:rsid w:val="36317918"/>
    <w:rsid w:val="373B350A"/>
    <w:rsid w:val="38F8669B"/>
    <w:rsid w:val="3A824DB6"/>
    <w:rsid w:val="3F8073EA"/>
    <w:rsid w:val="406D0AEE"/>
    <w:rsid w:val="408E3D89"/>
    <w:rsid w:val="41092D50"/>
    <w:rsid w:val="440C749E"/>
    <w:rsid w:val="45E306D3"/>
    <w:rsid w:val="4622744D"/>
    <w:rsid w:val="4DF07E31"/>
    <w:rsid w:val="4EE2777A"/>
    <w:rsid w:val="4FEE214E"/>
    <w:rsid w:val="521C2FA3"/>
    <w:rsid w:val="54DC110F"/>
    <w:rsid w:val="553D6107"/>
    <w:rsid w:val="58E931DB"/>
    <w:rsid w:val="5A1F5D26"/>
    <w:rsid w:val="5B3E042E"/>
    <w:rsid w:val="5B661732"/>
    <w:rsid w:val="5B6A7475"/>
    <w:rsid w:val="5E954808"/>
    <w:rsid w:val="5EA031AD"/>
    <w:rsid w:val="5F297E61"/>
    <w:rsid w:val="5FCE5736"/>
    <w:rsid w:val="642F125B"/>
    <w:rsid w:val="644950DF"/>
    <w:rsid w:val="668D2269"/>
    <w:rsid w:val="66A86C9C"/>
    <w:rsid w:val="682C160E"/>
    <w:rsid w:val="691413C6"/>
    <w:rsid w:val="6C042FCD"/>
    <w:rsid w:val="6EA840E4"/>
    <w:rsid w:val="6EF2710D"/>
    <w:rsid w:val="6F457B85"/>
    <w:rsid w:val="70BD7BEF"/>
    <w:rsid w:val="718F158B"/>
    <w:rsid w:val="72A214DB"/>
    <w:rsid w:val="73467A28"/>
    <w:rsid w:val="73BC5F3C"/>
    <w:rsid w:val="76D450EA"/>
    <w:rsid w:val="77E43CB3"/>
    <w:rsid w:val="77E837A3"/>
    <w:rsid w:val="792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1"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1"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iPriority="99" w:semiHidden="0" w:name="HTML Acronym"/>
    <w:lsdException w:qFormat="1"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0" w:semiHidden="0" w:name="Table Grid"/>
    <w:lsdException w:uiPriority="1"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74"/>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273"/>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9"/>
    <w:link w:val="271"/>
    <w:qFormat/>
    <w:uiPriority w:val="0"/>
    <w:pPr>
      <w:keepNext/>
      <w:keepLines/>
      <w:spacing w:before="260" w:after="260" w:line="416" w:lineRule="auto"/>
      <w:outlineLvl w:val="2"/>
    </w:pPr>
    <w:rPr>
      <w:b/>
      <w:bCs/>
      <w:sz w:val="32"/>
      <w:szCs w:val="32"/>
    </w:rPr>
  </w:style>
  <w:style w:type="paragraph" w:styleId="10">
    <w:name w:val="heading 4"/>
    <w:basedOn w:val="1"/>
    <w:next w:val="1"/>
    <w:link w:val="269"/>
    <w:qFormat/>
    <w:uiPriority w:val="0"/>
    <w:pPr>
      <w:keepNext/>
      <w:jc w:val="center"/>
      <w:outlineLvl w:val="3"/>
    </w:pPr>
    <w:rPr>
      <w:rFonts w:eastAsia="新宋体"/>
      <w:sz w:val="30"/>
      <w:szCs w:val="21"/>
    </w:rPr>
  </w:style>
  <w:style w:type="paragraph" w:styleId="11">
    <w:name w:val="heading 5"/>
    <w:basedOn w:val="1"/>
    <w:next w:val="1"/>
    <w:link w:val="366"/>
    <w:qFormat/>
    <w:uiPriority w:val="0"/>
    <w:pPr>
      <w:keepNext/>
      <w:keepLines/>
      <w:spacing w:before="280" w:after="290" w:line="376" w:lineRule="auto"/>
      <w:outlineLvl w:val="4"/>
    </w:pPr>
    <w:rPr>
      <w:b/>
      <w:bCs/>
      <w:sz w:val="28"/>
      <w:szCs w:val="28"/>
    </w:rPr>
  </w:style>
  <w:style w:type="paragraph" w:styleId="12">
    <w:name w:val="heading 6"/>
    <w:basedOn w:val="1"/>
    <w:next w:val="1"/>
    <w:link w:val="268"/>
    <w:qFormat/>
    <w:uiPriority w:val="0"/>
    <w:pPr>
      <w:keepNext/>
      <w:keepLines/>
      <w:spacing w:before="240" w:after="64" w:line="317" w:lineRule="auto"/>
      <w:outlineLvl w:val="5"/>
    </w:pPr>
    <w:rPr>
      <w:rFonts w:ascii="Cambria" w:hAnsi="Cambria"/>
      <w:b/>
      <w:bCs/>
      <w:sz w:val="24"/>
    </w:rPr>
  </w:style>
  <w:style w:type="paragraph" w:styleId="13">
    <w:name w:val="heading 7"/>
    <w:basedOn w:val="1"/>
    <w:next w:val="1"/>
    <w:link w:val="379"/>
    <w:qFormat/>
    <w:uiPriority w:val="0"/>
    <w:pPr>
      <w:keepNext/>
      <w:keepLines/>
      <w:spacing w:before="240" w:after="64" w:line="317" w:lineRule="auto"/>
      <w:outlineLvl w:val="6"/>
    </w:pPr>
    <w:rPr>
      <w:rFonts w:ascii="Calibri" w:hAnsi="Calibri"/>
      <w:b/>
      <w:bCs/>
      <w:sz w:val="24"/>
    </w:rPr>
  </w:style>
  <w:style w:type="paragraph" w:styleId="14">
    <w:name w:val="heading 8"/>
    <w:basedOn w:val="1"/>
    <w:next w:val="1"/>
    <w:link w:val="267"/>
    <w:qFormat/>
    <w:uiPriority w:val="0"/>
    <w:pPr>
      <w:keepNext/>
      <w:keepLines/>
      <w:spacing w:before="240" w:after="64" w:line="317" w:lineRule="auto"/>
      <w:outlineLvl w:val="7"/>
    </w:pPr>
    <w:rPr>
      <w:rFonts w:ascii="Cambria" w:hAnsi="Cambria"/>
      <w:sz w:val="24"/>
    </w:rPr>
  </w:style>
  <w:style w:type="paragraph" w:styleId="15">
    <w:name w:val="heading 9"/>
    <w:basedOn w:val="1"/>
    <w:next w:val="1"/>
    <w:link w:val="264"/>
    <w:qFormat/>
    <w:uiPriority w:val="0"/>
    <w:pPr>
      <w:keepNext/>
      <w:keepLines/>
      <w:spacing w:before="240" w:after="64" w:line="317" w:lineRule="auto"/>
      <w:outlineLvl w:val="8"/>
    </w:pPr>
    <w:rPr>
      <w:rFonts w:ascii="Cambria" w:hAnsi="Cambria"/>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45"/>
    <w:qFormat/>
    <w:uiPriority w:val="0"/>
    <w:pPr>
      <w:ind w:firstLine="420" w:firstLineChars="200"/>
    </w:pPr>
    <w:rPr>
      <w:rFonts w:ascii="宋体" w:hAnsi="宋体"/>
      <w:kern w:val="0"/>
      <w:sz w:val="20"/>
      <w:szCs w:val="20"/>
    </w:rPr>
  </w:style>
  <w:style w:type="paragraph" w:styleId="3">
    <w:name w:val="Body Text Indent"/>
    <w:basedOn w:val="1"/>
    <w:next w:val="4"/>
    <w:link w:val="258"/>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macro"/>
    <w:link w:val="27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paragraph" w:styleId="9">
    <w:name w:val="Normal Indent"/>
    <w:basedOn w:val="1"/>
    <w:link w:val="325"/>
    <w:qFormat/>
    <w:uiPriority w:val="0"/>
    <w:pPr>
      <w:ind w:firstLine="420"/>
    </w:pPr>
    <w:rPr>
      <w:szCs w:val="20"/>
    </w:rPr>
  </w:style>
  <w:style w:type="paragraph" w:styleId="16">
    <w:name w:val="List 3"/>
    <w:basedOn w:val="1"/>
    <w:qFormat/>
    <w:uiPriority w:val="0"/>
    <w:pPr>
      <w:ind w:left="100" w:leftChars="400" w:hanging="200" w:hangingChars="200"/>
    </w:pPr>
  </w:style>
  <w:style w:type="paragraph" w:styleId="17">
    <w:name w:val="toc 7"/>
    <w:basedOn w:val="1"/>
    <w:next w:val="1"/>
    <w:unhideWhenUsed/>
    <w:qFormat/>
    <w:uiPriority w:val="39"/>
    <w:pPr>
      <w:ind w:left="2520" w:leftChars="1200"/>
    </w:pPr>
    <w:rPr>
      <w:rFonts w:ascii="Calibri" w:hAnsi="Calibri"/>
      <w:szCs w:val="22"/>
    </w:rPr>
  </w:style>
  <w:style w:type="paragraph" w:styleId="18">
    <w:name w:val="List Number 2"/>
    <w:basedOn w:val="1"/>
    <w:qFormat/>
    <w:uiPriority w:val="0"/>
    <w:pPr>
      <w:numPr>
        <w:ilvl w:val="0"/>
        <w:numId w:val="1"/>
      </w:numPr>
      <w:tabs>
        <w:tab w:val="left" w:pos="780"/>
        <w:tab w:val="clear" w:pos="1200"/>
      </w:tabs>
      <w:ind w:left="780" w:leftChars="200"/>
    </w:pPr>
  </w:style>
  <w:style w:type="paragraph" w:styleId="19">
    <w:name w:val="table of authorities"/>
    <w:basedOn w:val="1"/>
    <w:next w:val="1"/>
    <w:qFormat/>
    <w:uiPriority w:val="0"/>
    <w:pPr>
      <w:ind w:left="420" w:leftChars="200"/>
    </w:pPr>
  </w:style>
  <w:style w:type="paragraph" w:styleId="20">
    <w:name w:val="Note Heading"/>
    <w:basedOn w:val="1"/>
    <w:next w:val="1"/>
    <w:link w:val="324"/>
    <w:qFormat/>
    <w:uiPriority w:val="0"/>
    <w:pPr>
      <w:jc w:val="center"/>
    </w:pPr>
    <w:rPr>
      <w:kern w:val="0"/>
      <w:sz w:val="20"/>
    </w:rPr>
  </w:style>
  <w:style w:type="paragraph" w:styleId="21">
    <w:name w:val="List Bullet 4"/>
    <w:basedOn w:val="1"/>
    <w:qFormat/>
    <w:uiPriority w:val="0"/>
    <w:pPr>
      <w:numPr>
        <w:ilvl w:val="0"/>
        <w:numId w:val="2"/>
      </w:numPr>
      <w:tabs>
        <w:tab w:val="left" w:pos="1620"/>
        <w:tab w:val="clear" w:pos="2040"/>
      </w:tabs>
      <w:ind w:left="1620" w:leftChars="600"/>
    </w:pPr>
  </w:style>
  <w:style w:type="paragraph" w:styleId="22">
    <w:name w:val="index 8"/>
    <w:basedOn w:val="1"/>
    <w:next w:val="1"/>
    <w:qFormat/>
    <w:uiPriority w:val="0"/>
    <w:pPr>
      <w:ind w:left="1400" w:leftChars="1400"/>
    </w:pPr>
  </w:style>
  <w:style w:type="paragraph" w:styleId="23">
    <w:name w:val="E-mail Signature"/>
    <w:basedOn w:val="1"/>
    <w:link w:val="263"/>
    <w:qFormat/>
    <w:uiPriority w:val="0"/>
    <w:rPr>
      <w:kern w:val="0"/>
      <w:sz w:val="20"/>
    </w:rPr>
  </w:style>
  <w:style w:type="paragraph" w:styleId="24">
    <w:name w:val="List Number"/>
    <w:basedOn w:val="1"/>
    <w:qFormat/>
    <w:uiPriority w:val="0"/>
    <w:pPr>
      <w:numPr>
        <w:ilvl w:val="0"/>
        <w:numId w:val="3"/>
      </w:numPr>
      <w:tabs>
        <w:tab w:val="left" w:pos="360"/>
        <w:tab w:val="clear" w:pos="780"/>
      </w:tabs>
      <w:ind w:left="360"/>
    </w:pPr>
  </w:style>
  <w:style w:type="paragraph" w:styleId="25">
    <w:name w:val="caption"/>
    <w:basedOn w:val="1"/>
    <w:next w:val="1"/>
    <w:qFormat/>
    <w:uiPriority w:val="0"/>
    <w:rPr>
      <w:rFonts w:ascii="Cambria" w:hAnsi="Cambria" w:eastAsia="黑体"/>
      <w:sz w:val="20"/>
      <w:szCs w:val="20"/>
    </w:rPr>
  </w:style>
  <w:style w:type="paragraph" w:styleId="26">
    <w:name w:val="index 5"/>
    <w:basedOn w:val="1"/>
    <w:next w:val="1"/>
    <w:qFormat/>
    <w:uiPriority w:val="0"/>
    <w:pPr>
      <w:ind w:left="800" w:leftChars="800"/>
    </w:pPr>
  </w:style>
  <w:style w:type="paragraph" w:styleId="27">
    <w:name w:val="List Bullet"/>
    <w:basedOn w:val="1"/>
    <w:qFormat/>
    <w:uiPriority w:val="0"/>
    <w:pPr>
      <w:numPr>
        <w:ilvl w:val="0"/>
        <w:numId w:val="4"/>
      </w:numPr>
      <w:tabs>
        <w:tab w:val="left" w:pos="360"/>
        <w:tab w:val="clear" w:pos="780"/>
      </w:tabs>
      <w:ind w:left="360"/>
    </w:pPr>
  </w:style>
  <w:style w:type="paragraph" w:styleId="28">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9">
    <w:name w:val="Document Map"/>
    <w:basedOn w:val="1"/>
    <w:link w:val="262"/>
    <w:qFormat/>
    <w:uiPriority w:val="0"/>
    <w:pPr>
      <w:shd w:val="clear" w:color="auto" w:fill="000080"/>
    </w:pPr>
  </w:style>
  <w:style w:type="paragraph" w:styleId="30">
    <w:name w:val="toa heading"/>
    <w:basedOn w:val="1"/>
    <w:next w:val="1"/>
    <w:qFormat/>
    <w:uiPriority w:val="0"/>
    <w:pPr>
      <w:widowControl/>
      <w:spacing w:before="120"/>
      <w:jc w:val="left"/>
    </w:pPr>
    <w:rPr>
      <w:rFonts w:ascii="Arial" w:hAnsi="Arial" w:eastAsia="宋体fal" w:cs="Arial"/>
      <w:kern w:val="0"/>
      <w:sz w:val="24"/>
    </w:rPr>
  </w:style>
  <w:style w:type="paragraph" w:styleId="31">
    <w:name w:val="annotation text"/>
    <w:basedOn w:val="1"/>
    <w:link w:val="261"/>
    <w:unhideWhenUsed/>
    <w:qFormat/>
    <w:uiPriority w:val="0"/>
    <w:pPr>
      <w:jc w:val="left"/>
    </w:pPr>
  </w:style>
  <w:style w:type="paragraph" w:styleId="32">
    <w:name w:val="index 6"/>
    <w:basedOn w:val="1"/>
    <w:next w:val="1"/>
    <w:qFormat/>
    <w:uiPriority w:val="0"/>
    <w:pPr>
      <w:ind w:left="1000" w:leftChars="1000"/>
    </w:pPr>
  </w:style>
  <w:style w:type="paragraph" w:styleId="33">
    <w:name w:val="Salutation"/>
    <w:basedOn w:val="1"/>
    <w:next w:val="1"/>
    <w:link w:val="266"/>
    <w:qFormat/>
    <w:uiPriority w:val="0"/>
    <w:pPr>
      <w:widowControl/>
      <w:jc w:val="left"/>
    </w:pPr>
    <w:rPr>
      <w:rFonts w:eastAsia="Times New Roman"/>
      <w:kern w:val="0"/>
      <w:sz w:val="30"/>
      <w:szCs w:val="20"/>
    </w:rPr>
  </w:style>
  <w:style w:type="paragraph" w:styleId="34">
    <w:name w:val="Body Text 3"/>
    <w:basedOn w:val="1"/>
    <w:link w:val="283"/>
    <w:qFormat/>
    <w:uiPriority w:val="0"/>
    <w:pPr>
      <w:spacing w:line="500" w:lineRule="exact"/>
    </w:pPr>
    <w:rPr>
      <w:rFonts w:eastAsia="Times New Roman"/>
      <w:color w:val="000000"/>
      <w:kern w:val="0"/>
      <w:sz w:val="24"/>
      <w:szCs w:val="20"/>
    </w:rPr>
  </w:style>
  <w:style w:type="paragraph" w:styleId="35">
    <w:name w:val="Closing"/>
    <w:basedOn w:val="1"/>
    <w:link w:val="260"/>
    <w:qFormat/>
    <w:uiPriority w:val="0"/>
    <w:pPr>
      <w:ind w:left="100" w:leftChars="2100"/>
    </w:pPr>
    <w:rPr>
      <w:kern w:val="0"/>
      <w:sz w:val="20"/>
    </w:rPr>
  </w:style>
  <w:style w:type="paragraph" w:styleId="36">
    <w:name w:val="List Bullet 3"/>
    <w:basedOn w:val="1"/>
    <w:qFormat/>
    <w:uiPriority w:val="0"/>
    <w:pPr>
      <w:numPr>
        <w:ilvl w:val="0"/>
        <w:numId w:val="5"/>
      </w:numPr>
      <w:tabs>
        <w:tab w:val="left" w:pos="1200"/>
        <w:tab w:val="clear" w:pos="1620"/>
      </w:tabs>
      <w:ind w:left="1200" w:leftChars="400"/>
    </w:pPr>
  </w:style>
  <w:style w:type="paragraph" w:styleId="37">
    <w:name w:val="Body Text"/>
    <w:basedOn w:val="1"/>
    <w:next w:val="1"/>
    <w:link w:val="259"/>
    <w:qFormat/>
    <w:uiPriority w:val="0"/>
    <w:rPr>
      <w:rFonts w:ascii="仿宋_GB2312" w:eastAsia="仿宋_GB2312"/>
      <w:kern w:val="0"/>
      <w:sz w:val="24"/>
      <w:szCs w:val="20"/>
    </w:rPr>
  </w:style>
  <w:style w:type="paragraph" w:styleId="38">
    <w:name w:val="List Number 3"/>
    <w:basedOn w:val="1"/>
    <w:qFormat/>
    <w:uiPriority w:val="0"/>
    <w:pPr>
      <w:numPr>
        <w:ilvl w:val="0"/>
        <w:numId w:val="6"/>
      </w:numPr>
      <w:tabs>
        <w:tab w:val="left" w:pos="1200"/>
        <w:tab w:val="clear" w:pos="1620"/>
      </w:tabs>
      <w:ind w:left="1200" w:leftChars="400"/>
    </w:pPr>
  </w:style>
  <w:style w:type="paragraph" w:styleId="39">
    <w:name w:val="List 2"/>
    <w:basedOn w:val="1"/>
    <w:qFormat/>
    <w:uiPriority w:val="0"/>
    <w:pPr>
      <w:ind w:left="100" w:leftChars="200" w:hanging="200" w:hangingChars="200"/>
    </w:pPr>
  </w:style>
  <w:style w:type="paragraph" w:styleId="40">
    <w:name w:val="List Continue"/>
    <w:basedOn w:val="1"/>
    <w:qFormat/>
    <w:uiPriority w:val="0"/>
    <w:pPr>
      <w:spacing w:after="120"/>
      <w:ind w:left="420" w:leftChars="200"/>
    </w:pPr>
  </w:style>
  <w:style w:type="paragraph" w:styleId="41">
    <w:name w:val="Block Text"/>
    <w:basedOn w:val="1"/>
    <w:link w:val="257"/>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42">
    <w:name w:val="List Bullet 2"/>
    <w:basedOn w:val="1"/>
    <w:qFormat/>
    <w:uiPriority w:val="0"/>
    <w:pPr>
      <w:numPr>
        <w:ilvl w:val="0"/>
        <w:numId w:val="7"/>
      </w:numPr>
      <w:tabs>
        <w:tab w:val="left" w:pos="780"/>
        <w:tab w:val="clear" w:pos="1200"/>
      </w:tabs>
      <w:ind w:left="780" w:leftChars="200"/>
    </w:pPr>
  </w:style>
  <w:style w:type="paragraph" w:styleId="43">
    <w:name w:val="HTML Address"/>
    <w:basedOn w:val="1"/>
    <w:link w:val="256"/>
    <w:qFormat/>
    <w:uiPriority w:val="0"/>
    <w:rPr>
      <w:i/>
      <w:iCs/>
      <w:kern w:val="0"/>
      <w:sz w:val="20"/>
    </w:rPr>
  </w:style>
  <w:style w:type="paragraph" w:styleId="44">
    <w:name w:val="index 4"/>
    <w:basedOn w:val="1"/>
    <w:next w:val="1"/>
    <w:qFormat/>
    <w:uiPriority w:val="0"/>
    <w:pPr>
      <w:ind w:left="600" w:leftChars="600"/>
    </w:pPr>
  </w:style>
  <w:style w:type="paragraph" w:styleId="45">
    <w:name w:val="toc 5"/>
    <w:basedOn w:val="1"/>
    <w:next w:val="1"/>
    <w:unhideWhenUsed/>
    <w:qFormat/>
    <w:uiPriority w:val="39"/>
    <w:pPr>
      <w:ind w:left="1680" w:leftChars="800"/>
    </w:pPr>
    <w:rPr>
      <w:rFonts w:ascii="Calibri" w:hAnsi="Calibri"/>
      <w:szCs w:val="22"/>
    </w:rPr>
  </w:style>
  <w:style w:type="paragraph" w:styleId="46">
    <w:name w:val="toc 3"/>
    <w:basedOn w:val="1"/>
    <w:next w:val="1"/>
    <w:unhideWhenUsed/>
    <w:qFormat/>
    <w:uiPriority w:val="39"/>
    <w:pPr>
      <w:ind w:left="840" w:leftChars="400"/>
    </w:pPr>
  </w:style>
  <w:style w:type="paragraph" w:styleId="47">
    <w:name w:val="Plain Text"/>
    <w:basedOn w:val="1"/>
    <w:link w:val="254"/>
    <w:qFormat/>
    <w:uiPriority w:val="0"/>
    <w:rPr>
      <w:rFonts w:ascii="宋体" w:hAnsi="Courier New"/>
    </w:rPr>
  </w:style>
  <w:style w:type="paragraph" w:styleId="48">
    <w:name w:val="List Bullet 5"/>
    <w:basedOn w:val="1"/>
    <w:qFormat/>
    <w:uiPriority w:val="0"/>
    <w:pPr>
      <w:numPr>
        <w:ilvl w:val="0"/>
        <w:numId w:val="8"/>
      </w:numPr>
    </w:pPr>
  </w:style>
  <w:style w:type="paragraph" w:styleId="49">
    <w:name w:val="List Number 4"/>
    <w:basedOn w:val="1"/>
    <w:qFormat/>
    <w:uiPriority w:val="0"/>
    <w:pPr>
      <w:tabs>
        <w:tab w:val="left" w:pos="1620"/>
      </w:tabs>
      <w:ind w:left="1620" w:leftChars="600" w:hanging="360"/>
    </w:pPr>
  </w:style>
  <w:style w:type="paragraph" w:styleId="50">
    <w:name w:val="toc 8"/>
    <w:basedOn w:val="1"/>
    <w:next w:val="1"/>
    <w:unhideWhenUsed/>
    <w:qFormat/>
    <w:uiPriority w:val="39"/>
    <w:pPr>
      <w:ind w:left="2940" w:leftChars="1400"/>
    </w:pPr>
    <w:rPr>
      <w:rFonts w:ascii="Calibri" w:hAnsi="Calibri"/>
      <w:szCs w:val="22"/>
    </w:rPr>
  </w:style>
  <w:style w:type="paragraph" w:styleId="51">
    <w:name w:val="index 3"/>
    <w:basedOn w:val="1"/>
    <w:next w:val="1"/>
    <w:qFormat/>
    <w:uiPriority w:val="0"/>
    <w:pPr>
      <w:ind w:left="400" w:leftChars="400"/>
    </w:pPr>
  </w:style>
  <w:style w:type="paragraph" w:styleId="52">
    <w:name w:val="Date"/>
    <w:basedOn w:val="1"/>
    <w:next w:val="1"/>
    <w:link w:val="252"/>
    <w:qFormat/>
    <w:uiPriority w:val="0"/>
    <w:pPr>
      <w:ind w:left="100" w:leftChars="2500"/>
    </w:pPr>
  </w:style>
  <w:style w:type="paragraph" w:styleId="53">
    <w:name w:val="Body Text Indent 2"/>
    <w:basedOn w:val="1"/>
    <w:link w:val="251"/>
    <w:qFormat/>
    <w:uiPriority w:val="0"/>
    <w:pPr>
      <w:spacing w:after="120" w:line="480" w:lineRule="auto"/>
      <w:ind w:left="420" w:leftChars="200"/>
    </w:pPr>
    <w:rPr>
      <w:kern w:val="0"/>
      <w:sz w:val="20"/>
    </w:rPr>
  </w:style>
  <w:style w:type="paragraph" w:styleId="54">
    <w:name w:val="endnote text"/>
    <w:basedOn w:val="1"/>
    <w:link w:val="395"/>
    <w:qFormat/>
    <w:uiPriority w:val="0"/>
    <w:pPr>
      <w:snapToGrid w:val="0"/>
      <w:jc w:val="left"/>
    </w:pPr>
    <w:rPr>
      <w:kern w:val="0"/>
      <w:sz w:val="20"/>
    </w:rPr>
  </w:style>
  <w:style w:type="paragraph" w:styleId="55">
    <w:name w:val="List Continue 5"/>
    <w:basedOn w:val="1"/>
    <w:qFormat/>
    <w:uiPriority w:val="0"/>
    <w:pPr>
      <w:numPr>
        <w:ilvl w:val="0"/>
        <w:numId w:val="9"/>
      </w:numPr>
      <w:tabs>
        <w:tab w:val="clear" w:pos="360"/>
      </w:tabs>
      <w:spacing w:after="120"/>
      <w:ind w:left="2100" w:leftChars="1000" w:firstLine="0"/>
    </w:pPr>
  </w:style>
  <w:style w:type="paragraph" w:styleId="56">
    <w:name w:val="Balloon Text"/>
    <w:basedOn w:val="1"/>
    <w:link w:val="347"/>
    <w:qFormat/>
    <w:uiPriority w:val="0"/>
    <w:rPr>
      <w:sz w:val="18"/>
      <w:szCs w:val="18"/>
    </w:rPr>
  </w:style>
  <w:style w:type="paragraph" w:styleId="57">
    <w:name w:val="footer"/>
    <w:basedOn w:val="1"/>
    <w:link w:val="249"/>
    <w:qFormat/>
    <w:uiPriority w:val="0"/>
    <w:pPr>
      <w:tabs>
        <w:tab w:val="center" w:pos="4153"/>
        <w:tab w:val="right" w:pos="8306"/>
      </w:tabs>
      <w:snapToGrid w:val="0"/>
      <w:jc w:val="left"/>
    </w:pPr>
    <w:rPr>
      <w:sz w:val="18"/>
      <w:szCs w:val="18"/>
    </w:rPr>
  </w:style>
  <w:style w:type="paragraph" w:styleId="58">
    <w:name w:val="header"/>
    <w:basedOn w:val="1"/>
    <w:link w:val="331"/>
    <w:qFormat/>
    <w:uiPriority w:val="0"/>
    <w:pPr>
      <w:pBdr>
        <w:bottom w:val="single" w:color="auto" w:sz="6" w:space="1"/>
      </w:pBdr>
      <w:tabs>
        <w:tab w:val="center" w:pos="4153"/>
        <w:tab w:val="right" w:pos="8306"/>
      </w:tabs>
      <w:snapToGrid w:val="0"/>
      <w:jc w:val="center"/>
    </w:pPr>
    <w:rPr>
      <w:sz w:val="18"/>
      <w:szCs w:val="18"/>
    </w:rPr>
  </w:style>
  <w:style w:type="paragraph" w:styleId="59">
    <w:name w:val="Signature"/>
    <w:basedOn w:val="1"/>
    <w:link w:val="248"/>
    <w:qFormat/>
    <w:uiPriority w:val="0"/>
    <w:pPr>
      <w:ind w:left="100" w:leftChars="2100"/>
    </w:pPr>
    <w:rPr>
      <w:kern w:val="0"/>
      <w:sz w:val="20"/>
    </w:rPr>
  </w:style>
  <w:style w:type="paragraph" w:styleId="60">
    <w:name w:val="toc 1"/>
    <w:basedOn w:val="1"/>
    <w:next w:val="1"/>
    <w:unhideWhenUsed/>
    <w:qFormat/>
    <w:uiPriority w:val="39"/>
  </w:style>
  <w:style w:type="paragraph" w:styleId="61">
    <w:name w:val="List Continue 4"/>
    <w:basedOn w:val="1"/>
    <w:qFormat/>
    <w:uiPriority w:val="0"/>
    <w:pPr>
      <w:spacing w:after="120"/>
      <w:ind w:left="1680" w:leftChars="800"/>
    </w:pPr>
  </w:style>
  <w:style w:type="paragraph" w:styleId="62">
    <w:name w:val="toc 4"/>
    <w:basedOn w:val="1"/>
    <w:next w:val="1"/>
    <w:unhideWhenUsed/>
    <w:qFormat/>
    <w:uiPriority w:val="39"/>
    <w:pPr>
      <w:ind w:left="1260" w:leftChars="600"/>
    </w:pPr>
  </w:style>
  <w:style w:type="paragraph" w:styleId="63">
    <w:name w:val="index heading"/>
    <w:basedOn w:val="1"/>
    <w:next w:val="64"/>
    <w:qFormat/>
    <w:uiPriority w:val="0"/>
    <w:rPr>
      <w:rFonts w:ascii="Arial" w:hAnsi="Arial" w:cs="Arial"/>
      <w:b/>
      <w:bCs/>
    </w:rPr>
  </w:style>
  <w:style w:type="paragraph" w:styleId="64">
    <w:name w:val="index 1"/>
    <w:basedOn w:val="1"/>
    <w:next w:val="1"/>
    <w:unhideWhenUsed/>
    <w:qFormat/>
    <w:uiPriority w:val="0"/>
  </w:style>
  <w:style w:type="paragraph" w:styleId="65">
    <w:name w:val="Subtitle"/>
    <w:basedOn w:val="1"/>
    <w:next w:val="1"/>
    <w:link w:val="246"/>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numPr>
        <w:ilvl w:val="0"/>
        <w:numId w:val="10"/>
      </w:numPr>
    </w:pPr>
  </w:style>
  <w:style w:type="paragraph" w:styleId="67">
    <w:name w:val="List"/>
    <w:basedOn w:val="1"/>
    <w:qFormat/>
    <w:uiPriority w:val="0"/>
    <w:pPr>
      <w:ind w:left="200" w:hanging="200" w:hangingChars="200"/>
    </w:pPr>
  </w:style>
  <w:style w:type="paragraph" w:styleId="68">
    <w:name w:val="footnote text"/>
    <w:basedOn w:val="1"/>
    <w:link w:val="323"/>
    <w:qFormat/>
    <w:uiPriority w:val="0"/>
    <w:pPr>
      <w:adjustRightInd w:val="0"/>
      <w:spacing w:line="312" w:lineRule="atLeast"/>
      <w:jc w:val="left"/>
      <w:textAlignment w:val="baseline"/>
    </w:pPr>
    <w:rPr>
      <w:kern w:val="0"/>
      <w:sz w:val="18"/>
      <w:szCs w:val="20"/>
    </w:rPr>
  </w:style>
  <w:style w:type="paragraph" w:styleId="69">
    <w:name w:val="toc 6"/>
    <w:basedOn w:val="1"/>
    <w:next w:val="1"/>
    <w:unhideWhenUsed/>
    <w:qFormat/>
    <w:uiPriority w:val="39"/>
    <w:pPr>
      <w:ind w:left="2100" w:leftChars="1000"/>
    </w:pPr>
    <w:rPr>
      <w:rFonts w:ascii="Calibri" w:hAnsi="Calibri"/>
      <w:szCs w:val="22"/>
    </w:rPr>
  </w:style>
  <w:style w:type="paragraph" w:styleId="70">
    <w:name w:val="List 5"/>
    <w:basedOn w:val="1"/>
    <w:qFormat/>
    <w:uiPriority w:val="0"/>
    <w:pPr>
      <w:numPr>
        <w:ilvl w:val="0"/>
        <w:numId w:val="11"/>
      </w:numPr>
      <w:tabs>
        <w:tab w:val="clear" w:pos="360"/>
      </w:tabs>
      <w:ind w:left="100" w:leftChars="800" w:hanging="200"/>
    </w:pPr>
  </w:style>
  <w:style w:type="paragraph" w:styleId="71">
    <w:name w:val="Body Text Indent 3"/>
    <w:basedOn w:val="1"/>
    <w:link w:val="332"/>
    <w:qFormat/>
    <w:uiPriority w:val="0"/>
    <w:pPr>
      <w:spacing w:line="520" w:lineRule="exact"/>
      <w:ind w:firstLine="539" w:firstLineChars="184"/>
    </w:pPr>
    <w:rPr>
      <w:rFonts w:ascii="宋体"/>
      <w:b/>
      <w:spacing w:val="6"/>
      <w:sz w:val="28"/>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200" w:leftChars="200" w:hanging="200" w:hangingChars="200"/>
    </w:pPr>
  </w:style>
  <w:style w:type="paragraph" w:styleId="75">
    <w:name w:val="toc 2"/>
    <w:basedOn w:val="1"/>
    <w:next w:val="1"/>
    <w:unhideWhenUsed/>
    <w:qFormat/>
    <w:uiPriority w:val="39"/>
    <w:pPr>
      <w:ind w:left="420" w:leftChars="200"/>
    </w:pPr>
  </w:style>
  <w:style w:type="paragraph" w:styleId="76">
    <w:name w:val="toc 9"/>
    <w:basedOn w:val="1"/>
    <w:next w:val="1"/>
    <w:unhideWhenUsed/>
    <w:qFormat/>
    <w:uiPriority w:val="39"/>
    <w:pPr>
      <w:ind w:left="3360" w:leftChars="1600"/>
    </w:pPr>
    <w:rPr>
      <w:rFonts w:ascii="Calibri" w:hAnsi="Calibri"/>
      <w:szCs w:val="22"/>
    </w:rPr>
  </w:style>
  <w:style w:type="paragraph" w:styleId="77">
    <w:name w:val="Body Text 2"/>
    <w:basedOn w:val="1"/>
    <w:link w:val="245"/>
    <w:unhideWhenUsed/>
    <w:qFormat/>
    <w:uiPriority w:val="0"/>
    <w:pPr>
      <w:spacing w:line="360" w:lineRule="auto"/>
    </w:pPr>
    <w:rPr>
      <w:rFonts w:ascii="宋体"/>
      <w:sz w:val="24"/>
    </w:r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pPr>
  </w:style>
  <w:style w:type="paragraph" w:styleId="80">
    <w:name w:val="Message Header"/>
    <w:basedOn w:val="1"/>
    <w:link w:val="24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rPr>
  </w:style>
  <w:style w:type="paragraph" w:styleId="81">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imes New Roman"/>
      <w:kern w:val="0"/>
      <w:sz w:val="24"/>
    </w:rPr>
  </w:style>
  <w:style w:type="paragraph" w:styleId="8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ind w:left="200" w:leftChars="200"/>
    </w:pPr>
  </w:style>
  <w:style w:type="paragraph" w:styleId="85">
    <w:name w:val="Title"/>
    <w:basedOn w:val="1"/>
    <w:next w:val="1"/>
    <w:link w:val="297"/>
    <w:qFormat/>
    <w:uiPriority w:val="10"/>
    <w:pPr>
      <w:spacing w:before="240" w:after="60"/>
      <w:jc w:val="center"/>
      <w:outlineLvl w:val="0"/>
    </w:pPr>
    <w:rPr>
      <w:rFonts w:ascii="Cambria" w:hAnsi="Cambria"/>
      <w:b/>
      <w:kern w:val="0"/>
      <w:sz w:val="32"/>
      <w:szCs w:val="20"/>
    </w:rPr>
  </w:style>
  <w:style w:type="paragraph" w:styleId="86">
    <w:name w:val="annotation subject"/>
    <w:basedOn w:val="31"/>
    <w:next w:val="31"/>
    <w:link w:val="241"/>
    <w:unhideWhenUsed/>
    <w:qFormat/>
    <w:uiPriority w:val="0"/>
    <w:rPr>
      <w:b/>
      <w:bCs/>
      <w:kern w:val="0"/>
      <w:sz w:val="20"/>
      <w:szCs w:val="20"/>
    </w:rPr>
  </w:style>
  <w:style w:type="paragraph" w:styleId="87">
    <w:name w:val="Body Text First Indent"/>
    <w:basedOn w:val="37"/>
    <w:link w:val="371"/>
    <w:unhideWhenUsed/>
    <w:qFormat/>
    <w:uiPriority w:val="0"/>
    <w:pPr>
      <w:spacing w:after="120"/>
      <w:ind w:firstLine="420" w:firstLineChars="100"/>
    </w:pPr>
    <w:rPr>
      <w:rFonts w:ascii="Times New Roman"/>
      <w:sz w:val="20"/>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b/>
      <w:bCs/>
    </w:rPr>
  </w:style>
  <w:style w:type="character" w:styleId="92">
    <w:name w:val="page number"/>
    <w:qFormat/>
    <w:uiPriority w:val="0"/>
  </w:style>
  <w:style w:type="character" w:styleId="93">
    <w:name w:val="FollowedHyperlink"/>
    <w:unhideWhenUsed/>
    <w:qFormat/>
    <w:uiPriority w:val="99"/>
    <w:rPr>
      <w:color w:val="800080"/>
      <w:u w:val="none"/>
    </w:rPr>
  </w:style>
  <w:style w:type="character" w:styleId="94">
    <w:name w:val="Emphasis"/>
    <w:qFormat/>
    <w:uiPriority w:val="0"/>
    <w:rPr>
      <w:b/>
      <w:bCs/>
    </w:rPr>
  </w:style>
  <w:style w:type="character" w:styleId="95">
    <w:name w:val="line number"/>
    <w:qFormat/>
    <w:uiPriority w:val="0"/>
  </w:style>
  <w:style w:type="character" w:styleId="96">
    <w:name w:val="HTML Definition"/>
    <w:unhideWhenUsed/>
    <w:qFormat/>
    <w:uiPriority w:val="99"/>
  </w:style>
  <w:style w:type="character" w:styleId="97">
    <w:name w:val="HTML Typewriter"/>
    <w:unhideWhenUsed/>
    <w:qFormat/>
    <w:uiPriority w:val="99"/>
    <w:rPr>
      <w:rFonts w:hint="default" w:ascii="monospace" w:hAnsi="monospace" w:eastAsia="monospace" w:cs="monospace"/>
      <w:sz w:val="20"/>
    </w:rPr>
  </w:style>
  <w:style w:type="character" w:styleId="98">
    <w:name w:val="HTML Acronym"/>
    <w:unhideWhenUsed/>
    <w:qFormat/>
    <w:uiPriority w:val="99"/>
  </w:style>
  <w:style w:type="character" w:styleId="99">
    <w:name w:val="HTML Variable"/>
    <w:unhideWhenUsed/>
    <w:qFormat/>
    <w:uiPriority w:val="99"/>
  </w:style>
  <w:style w:type="character" w:styleId="100">
    <w:name w:val="Hyperlink"/>
    <w:unhideWhenUsed/>
    <w:qFormat/>
    <w:uiPriority w:val="99"/>
    <w:rPr>
      <w:color w:val="0000FF"/>
      <w:u w:val="none"/>
    </w:rPr>
  </w:style>
  <w:style w:type="character" w:styleId="101">
    <w:name w:val="HTML Code"/>
    <w:unhideWhenUsed/>
    <w:qFormat/>
    <w:uiPriority w:val="99"/>
    <w:rPr>
      <w:rFonts w:hint="default" w:ascii="monospace" w:hAnsi="monospace" w:eastAsia="monospace" w:cs="monospace"/>
      <w:sz w:val="20"/>
    </w:rPr>
  </w:style>
  <w:style w:type="character" w:styleId="102">
    <w:name w:val="annotation reference"/>
    <w:unhideWhenUsed/>
    <w:qFormat/>
    <w:uiPriority w:val="0"/>
    <w:rPr>
      <w:sz w:val="21"/>
      <w:szCs w:val="21"/>
    </w:rPr>
  </w:style>
  <w:style w:type="character" w:styleId="103">
    <w:name w:val="HTML Cite"/>
    <w:unhideWhenUsed/>
    <w:qFormat/>
    <w:uiPriority w:val="99"/>
  </w:style>
  <w:style w:type="character" w:styleId="104">
    <w:name w:val="HTML Keyboard"/>
    <w:unhideWhenUsed/>
    <w:qFormat/>
    <w:uiPriority w:val="99"/>
    <w:rPr>
      <w:rFonts w:ascii="monospace" w:hAnsi="monospace" w:eastAsia="monospace" w:cs="monospace"/>
      <w:sz w:val="20"/>
    </w:rPr>
  </w:style>
  <w:style w:type="character" w:styleId="105">
    <w:name w:val="HTML Sample"/>
    <w:unhideWhenUsed/>
    <w:qFormat/>
    <w:uiPriority w:val="99"/>
    <w:rPr>
      <w:rFonts w:hint="default" w:ascii="monospace" w:hAnsi="monospace" w:eastAsia="monospace" w:cs="monospace"/>
    </w:rPr>
  </w:style>
  <w:style w:type="character" w:customStyle="1" w:styleId="106">
    <w:name w:val="样式3 Char Char"/>
    <w:qFormat/>
    <w:uiPriority w:val="0"/>
    <w:rPr>
      <w:b/>
      <w:sz w:val="20"/>
    </w:rPr>
  </w:style>
  <w:style w:type="character" w:customStyle="1" w:styleId="107">
    <w:name w:val="Subtitle Char1"/>
    <w:qFormat/>
    <w:locked/>
    <w:uiPriority w:val="0"/>
    <w:rPr>
      <w:rFonts w:ascii="Cambria" w:hAnsi="Cambria" w:cs="Cambria"/>
      <w:b/>
      <w:bCs/>
      <w:kern w:val="28"/>
      <w:sz w:val="32"/>
      <w:szCs w:val="32"/>
    </w:rPr>
  </w:style>
  <w:style w:type="character" w:customStyle="1" w:styleId="108">
    <w:name w:val="无间隔 字符"/>
    <w:link w:val="109"/>
    <w:qFormat/>
    <w:uiPriority w:val="0"/>
    <w:rPr>
      <w:szCs w:val="24"/>
      <w:lang w:val="en-US" w:eastAsia="zh-CN" w:bidi="ar-SA"/>
    </w:rPr>
  </w:style>
  <w:style w:type="paragraph" w:styleId="109">
    <w:name w:val="No Spacing"/>
    <w:link w:val="108"/>
    <w:qFormat/>
    <w:uiPriority w:val="0"/>
    <w:pPr>
      <w:widowControl w:val="0"/>
      <w:jc w:val="both"/>
    </w:pPr>
    <w:rPr>
      <w:rFonts w:ascii="Times New Roman" w:hAnsi="Times New Roman" w:eastAsia="宋体" w:cs="Times New Roman"/>
      <w:szCs w:val="24"/>
      <w:lang w:val="en-US" w:eastAsia="zh-CN" w:bidi="ar-SA"/>
    </w:rPr>
  </w:style>
  <w:style w:type="character" w:customStyle="1" w:styleId="110">
    <w:name w:val="intellitextlink"/>
    <w:qFormat/>
    <w:uiPriority w:val="0"/>
  </w:style>
  <w:style w:type="character" w:customStyle="1" w:styleId="111">
    <w:name w:val="style21"/>
    <w:qFormat/>
    <w:uiPriority w:val="0"/>
    <w:rPr>
      <w:sz w:val="21"/>
    </w:rPr>
  </w:style>
  <w:style w:type="character" w:customStyle="1" w:styleId="112">
    <w:name w:val="超链接_0"/>
    <w:qFormat/>
    <w:uiPriority w:val="99"/>
    <w:rPr>
      <w:rFonts w:ascii="Calibri" w:hAnsi="Calibri" w:cs="Times New Roman"/>
      <w:color w:val="0000FF"/>
      <w:u w:val="single"/>
    </w:rPr>
  </w:style>
  <w:style w:type="character" w:customStyle="1" w:styleId="113">
    <w:name w:val="页码1"/>
    <w:qFormat/>
    <w:uiPriority w:val="0"/>
  </w:style>
  <w:style w:type="character" w:customStyle="1" w:styleId="114">
    <w:name w:val="尾注文本 Char1"/>
    <w:semiHidden/>
    <w:qFormat/>
    <w:uiPriority w:val="99"/>
    <w:rPr>
      <w:kern w:val="2"/>
      <w:sz w:val="21"/>
      <w:szCs w:val="24"/>
    </w:rPr>
  </w:style>
  <w:style w:type="character" w:customStyle="1" w:styleId="115">
    <w:name w:val="样式14 Char"/>
    <w:qFormat/>
    <w:uiPriority w:val="0"/>
    <w:rPr>
      <w:sz w:val="20"/>
    </w:rPr>
  </w:style>
  <w:style w:type="character" w:customStyle="1" w:styleId="116">
    <w:name w:val="批注文字 Char1"/>
    <w:qFormat/>
    <w:uiPriority w:val="0"/>
    <w:rPr>
      <w:rFonts w:ascii="Times New Roman" w:hAnsi="Times New Roman" w:eastAsia="宋体" w:cs="Times New Roman"/>
      <w:szCs w:val="24"/>
    </w:rPr>
  </w:style>
  <w:style w:type="character" w:customStyle="1" w:styleId="117">
    <w:name w:val="纯文本 Char1"/>
    <w:qFormat/>
    <w:uiPriority w:val="0"/>
    <w:rPr>
      <w:rFonts w:ascii="宋体" w:hAnsi="Courier New" w:eastAsia="宋体" w:cs="Courier New"/>
      <w:szCs w:val="21"/>
    </w:rPr>
  </w:style>
  <w:style w:type="character" w:customStyle="1" w:styleId="118">
    <w:name w:val="WW8Num1z0"/>
    <w:qFormat/>
    <w:uiPriority w:val="0"/>
  </w:style>
  <w:style w:type="character" w:customStyle="1" w:styleId="119">
    <w:name w:val="Heading 2 Char"/>
    <w:qFormat/>
    <w:uiPriority w:val="0"/>
    <w:rPr>
      <w:rFonts w:ascii="Arial" w:hAnsi="Arial" w:eastAsia="黑体"/>
      <w:b/>
      <w:bCs/>
      <w:kern w:val="2"/>
      <w:sz w:val="32"/>
      <w:szCs w:val="32"/>
      <w:lang w:val="en-US" w:eastAsia="zh-CN" w:bidi="ar-SA"/>
    </w:rPr>
  </w:style>
  <w:style w:type="character" w:customStyle="1" w:styleId="120">
    <w:name w:val="样式9 Char"/>
    <w:qFormat/>
    <w:uiPriority w:val="0"/>
    <w:rPr>
      <w:sz w:val="20"/>
    </w:rPr>
  </w:style>
  <w:style w:type="character" w:customStyle="1" w:styleId="121">
    <w:name w:val="批注框文本 Char1"/>
    <w:qFormat/>
    <w:uiPriority w:val="0"/>
    <w:rPr>
      <w:rFonts w:ascii="Times New Roman" w:hAnsi="Times New Roman" w:eastAsia="宋体" w:cs="Times New Roman"/>
      <w:sz w:val="18"/>
      <w:szCs w:val="18"/>
    </w:rPr>
  </w:style>
  <w:style w:type="character" w:customStyle="1" w:styleId="122">
    <w:name w:val="Char Char9"/>
    <w:qFormat/>
    <w:uiPriority w:val="0"/>
    <w:rPr>
      <w:kern w:val="2"/>
      <w:sz w:val="18"/>
      <w:szCs w:val="18"/>
    </w:rPr>
  </w:style>
  <w:style w:type="character" w:customStyle="1" w:styleId="123">
    <w:name w:val="正文文本 + SimSun15"/>
    <w:qFormat/>
    <w:uiPriority w:val="0"/>
    <w:rPr>
      <w:rFonts w:ascii="宋体" w:eastAsia="宋体" w:cs="宋体"/>
      <w:spacing w:val="10"/>
      <w:kern w:val="2"/>
      <w:sz w:val="17"/>
      <w:szCs w:val="17"/>
      <w:lang w:val="en-US" w:eastAsia="en-US"/>
    </w:rPr>
  </w:style>
  <w:style w:type="character" w:customStyle="1" w:styleId="124">
    <w:name w:val="a14px1"/>
    <w:qFormat/>
    <w:uiPriority w:val="0"/>
    <w:rPr>
      <w:rFonts w:ascii="Arial" w:hAnsi="Arial"/>
      <w:sz w:val="21"/>
    </w:rPr>
  </w:style>
  <w:style w:type="character" w:customStyle="1" w:styleId="125">
    <w:name w:val="Body Text Indent Char"/>
    <w:link w:val="126"/>
    <w:qFormat/>
    <w:uiPriority w:val="0"/>
    <w:rPr>
      <w:rFonts w:ascii="宋体" w:hAnsi="宋体"/>
    </w:rPr>
  </w:style>
  <w:style w:type="paragraph" w:customStyle="1" w:styleId="126">
    <w:name w:val="正文文本缩进1"/>
    <w:basedOn w:val="1"/>
    <w:link w:val="125"/>
    <w:qFormat/>
    <w:uiPriority w:val="0"/>
    <w:pPr>
      <w:tabs>
        <w:tab w:val="left" w:pos="360"/>
        <w:tab w:val="left" w:pos="540"/>
        <w:tab w:val="left" w:pos="2880"/>
      </w:tabs>
      <w:spacing w:line="580" w:lineRule="exact"/>
      <w:ind w:firstLine="538" w:firstLineChars="168"/>
    </w:pPr>
    <w:rPr>
      <w:rFonts w:ascii="宋体" w:hAnsi="宋体"/>
      <w:kern w:val="0"/>
      <w:sz w:val="20"/>
      <w:szCs w:val="20"/>
    </w:rPr>
  </w:style>
  <w:style w:type="character" w:customStyle="1" w:styleId="127">
    <w:name w:val="WW8Num23z0"/>
    <w:qFormat/>
    <w:uiPriority w:val="0"/>
    <w:rPr>
      <w:u w:val="none"/>
    </w:rPr>
  </w:style>
  <w:style w:type="character" w:customStyle="1" w:styleId="128">
    <w:name w:val="style17"/>
    <w:qFormat/>
    <w:uiPriority w:val="0"/>
  </w:style>
  <w:style w:type="character" w:customStyle="1" w:styleId="129">
    <w:name w:val="content"/>
    <w:qFormat/>
    <w:uiPriority w:val="0"/>
  </w:style>
  <w:style w:type="character" w:customStyle="1" w:styleId="130">
    <w:name w:val="批注主题 Char1"/>
    <w:qFormat/>
    <w:uiPriority w:val="0"/>
    <w:rPr>
      <w:rFonts w:ascii="Times New Roman" w:hAnsi="Times New Roman" w:eastAsia="宋体" w:cs="Times New Roman"/>
      <w:b/>
      <w:bCs/>
      <w:szCs w:val="24"/>
    </w:rPr>
  </w:style>
  <w:style w:type="character" w:customStyle="1" w:styleId="131">
    <w:name w:val="Char Char11"/>
    <w:qFormat/>
    <w:uiPriority w:val="0"/>
    <w:rPr>
      <w:rFonts w:eastAsia="宋体"/>
      <w:kern w:val="2"/>
      <w:sz w:val="18"/>
      <w:szCs w:val="24"/>
      <w:lang w:val="en-US" w:eastAsia="zh-CN" w:bidi="ar-SA"/>
    </w:rPr>
  </w:style>
  <w:style w:type="character" w:customStyle="1" w:styleId="132">
    <w:name w:val="引用 Char"/>
    <w:qFormat/>
    <w:uiPriority w:val="0"/>
    <w:rPr>
      <w:i/>
      <w:iCs/>
      <w:color w:val="000000"/>
    </w:rPr>
  </w:style>
  <w:style w:type="character" w:customStyle="1" w:styleId="133">
    <w:name w:val="样式11 Char"/>
    <w:qFormat/>
    <w:uiPriority w:val="0"/>
    <w:rPr>
      <w:sz w:val="20"/>
    </w:rPr>
  </w:style>
  <w:style w:type="character" w:customStyle="1" w:styleId="134">
    <w:name w:val="Char Char2"/>
    <w:qFormat/>
    <w:locked/>
    <w:uiPriority w:val="0"/>
    <w:rPr>
      <w:rFonts w:ascii="仿宋_GB2312" w:eastAsia="仿宋_GB2312"/>
      <w:kern w:val="2"/>
      <w:sz w:val="23"/>
      <w:szCs w:val="24"/>
      <w:lang w:val="en-US" w:eastAsia="zh-CN" w:bidi="ar-SA"/>
    </w:rPr>
  </w:style>
  <w:style w:type="character" w:customStyle="1" w:styleId="135">
    <w:name w:val="yqlink"/>
    <w:qFormat/>
    <w:uiPriority w:val="0"/>
  </w:style>
  <w:style w:type="character" w:customStyle="1" w:styleId="136">
    <w:name w:val="Char Char27"/>
    <w:qFormat/>
    <w:uiPriority w:val="0"/>
    <w:rPr>
      <w:rFonts w:eastAsia="仿宋_GB2312"/>
      <w:b/>
      <w:bCs/>
      <w:kern w:val="44"/>
      <w:sz w:val="44"/>
      <w:szCs w:val="44"/>
      <w:lang w:val="en-US" w:eastAsia="zh-CN" w:bidi="ar-SA"/>
    </w:rPr>
  </w:style>
  <w:style w:type="character" w:customStyle="1" w:styleId="137">
    <w:name w:val="Body Text Indent 2 Char"/>
    <w:qFormat/>
    <w:uiPriority w:val="0"/>
    <w:rPr>
      <w:rFonts w:eastAsia="宋体"/>
      <w:kern w:val="2"/>
      <w:sz w:val="21"/>
      <w:szCs w:val="24"/>
      <w:lang w:val="en-US" w:eastAsia="zh-CN" w:bidi="ar-SA"/>
    </w:rPr>
  </w:style>
  <w:style w:type="character" w:customStyle="1" w:styleId="138">
    <w:name w:val="正文文本缩进 3 Char1"/>
    <w:qFormat/>
    <w:uiPriority w:val="0"/>
    <w:rPr>
      <w:sz w:val="16"/>
      <w:szCs w:val="16"/>
    </w:rPr>
  </w:style>
  <w:style w:type="character" w:customStyle="1" w:styleId="139">
    <w:name w:val="z-窗体顶端 Char1"/>
    <w:semiHidden/>
    <w:qFormat/>
    <w:uiPriority w:val="99"/>
    <w:rPr>
      <w:rFonts w:ascii="Arial" w:hAnsi="Arial" w:cs="Arial"/>
      <w:vanish/>
      <w:kern w:val="2"/>
      <w:sz w:val="16"/>
      <w:szCs w:val="16"/>
    </w:rPr>
  </w:style>
  <w:style w:type="character" w:customStyle="1" w:styleId="140">
    <w:name w:val="Char Char12"/>
    <w:qFormat/>
    <w:uiPriority w:val="0"/>
    <w:rPr>
      <w:rFonts w:eastAsia="仿宋_GB2312"/>
      <w:kern w:val="2"/>
      <w:sz w:val="23"/>
      <w:szCs w:val="24"/>
      <w:lang w:val="en-US" w:eastAsia="zh-CN" w:bidi="ar-SA"/>
    </w:rPr>
  </w:style>
  <w:style w:type="character" w:customStyle="1" w:styleId="141">
    <w:name w:val="Char Char21"/>
    <w:qFormat/>
    <w:uiPriority w:val="0"/>
    <w:rPr>
      <w:rFonts w:ascii="Arial" w:hAnsi="Arial" w:eastAsia="黑体" w:cs="Times New Roman"/>
      <w:b/>
      <w:bCs/>
      <w:sz w:val="32"/>
      <w:szCs w:val="32"/>
    </w:rPr>
  </w:style>
  <w:style w:type="character" w:customStyle="1" w:styleId="142">
    <w:name w:val="WW8Num18z1"/>
    <w:qFormat/>
    <w:uiPriority w:val="0"/>
  </w:style>
  <w:style w:type="character" w:customStyle="1" w:styleId="143">
    <w:name w:val="正文缩进 Char1"/>
    <w:qFormat/>
    <w:uiPriority w:val="0"/>
    <w:rPr>
      <w:rFonts w:eastAsia="宋体"/>
      <w:sz w:val="24"/>
      <w:szCs w:val="24"/>
      <w:lang w:val="en-US" w:eastAsia="zh-CN" w:bidi="ar-SA"/>
    </w:rPr>
  </w:style>
  <w:style w:type="character" w:customStyle="1" w:styleId="144">
    <w:name w:val="txtcontent11"/>
    <w:qFormat/>
    <w:uiPriority w:val="0"/>
    <w:rPr>
      <w:rFonts w:ascii="??" w:hAnsi="??"/>
      <w:color w:val="000000"/>
      <w:sz w:val="21"/>
    </w:rPr>
  </w:style>
  <w:style w:type="character" w:customStyle="1" w:styleId="145">
    <w:name w:val="da1"/>
    <w:qFormat/>
    <w:uiPriority w:val="0"/>
    <w:rPr>
      <w:color w:val="000000"/>
      <w:spacing w:val="360"/>
      <w:sz w:val="23"/>
      <w:u w:val="none"/>
    </w:rPr>
  </w:style>
  <w:style w:type="character" w:customStyle="1" w:styleId="146">
    <w:name w:val="正文首行缩进 2 Char1"/>
    <w:semiHidden/>
    <w:qFormat/>
    <w:uiPriority w:val="99"/>
  </w:style>
  <w:style w:type="character" w:customStyle="1" w:styleId="147">
    <w:name w:val="Body Text 2 Char"/>
    <w:qFormat/>
    <w:locked/>
    <w:uiPriority w:val="0"/>
    <w:rPr>
      <w:rFonts w:ascii="仿宋_GB2312" w:hAnsi="Times New Roman" w:eastAsia="仿宋_GB2312"/>
      <w:snapToGrid w:val="0"/>
      <w:kern w:val="0"/>
      <w:sz w:val="20"/>
    </w:rPr>
  </w:style>
  <w:style w:type="character" w:customStyle="1" w:styleId="148">
    <w:name w:val="text1"/>
    <w:qFormat/>
    <w:uiPriority w:val="0"/>
    <w:rPr>
      <w:color w:val="000000"/>
      <w:sz w:val="19"/>
    </w:rPr>
  </w:style>
  <w:style w:type="character" w:customStyle="1" w:styleId="149">
    <w:name w:val="bigfont"/>
    <w:qFormat/>
    <w:uiPriority w:val="0"/>
  </w:style>
  <w:style w:type="character" w:customStyle="1" w:styleId="150">
    <w:name w:val="正文缩进2格 Char"/>
    <w:link w:val="151"/>
    <w:qFormat/>
    <w:locked/>
    <w:uiPriority w:val="0"/>
    <w:rPr>
      <w:rFonts w:ascii="仿宋_GB2312" w:hAnsi="宋体" w:eastAsia="仿宋_GB2312"/>
      <w:kern w:val="2"/>
      <w:sz w:val="31"/>
      <w:szCs w:val="28"/>
    </w:rPr>
  </w:style>
  <w:style w:type="paragraph" w:customStyle="1" w:styleId="151">
    <w:name w:val="正文缩进2格"/>
    <w:basedOn w:val="1"/>
    <w:link w:val="150"/>
    <w:qFormat/>
    <w:uiPriority w:val="0"/>
    <w:pPr>
      <w:spacing w:line="600" w:lineRule="exact"/>
      <w:ind w:firstLine="639" w:firstLineChars="206"/>
    </w:pPr>
    <w:rPr>
      <w:rFonts w:ascii="仿宋_GB2312" w:hAnsi="宋体" w:eastAsia="仿宋_GB2312"/>
      <w:sz w:val="31"/>
      <w:szCs w:val="28"/>
    </w:rPr>
  </w:style>
  <w:style w:type="character" w:customStyle="1" w:styleId="152">
    <w:name w:val="明显引用 Char3"/>
    <w:qFormat/>
    <w:uiPriority w:val="99"/>
    <w:rPr>
      <w:b/>
      <w:bCs/>
      <w:i/>
      <w:iCs/>
      <w:color w:val="4F81BD"/>
      <w:kern w:val="2"/>
      <w:sz w:val="21"/>
      <w:szCs w:val="24"/>
    </w:rPr>
  </w:style>
  <w:style w:type="character" w:customStyle="1" w:styleId="153">
    <w:name w:val="No Spacing Char"/>
    <w:qFormat/>
    <w:locked/>
    <w:uiPriority w:val="0"/>
    <w:rPr>
      <w:kern w:val="2"/>
      <w:sz w:val="22"/>
      <w:lang w:val="en-US" w:eastAsia="zh-CN"/>
    </w:rPr>
  </w:style>
  <w:style w:type="character" w:customStyle="1" w:styleId="154">
    <w:name w:val="正文文本 Char"/>
    <w:qFormat/>
    <w:uiPriority w:val="0"/>
    <w:rPr>
      <w:rFonts w:ascii="仿宋" w:hAnsi="仿宋" w:eastAsia="仿宋"/>
      <w:sz w:val="28"/>
      <w:szCs w:val="28"/>
    </w:rPr>
  </w:style>
  <w:style w:type="character" w:customStyle="1" w:styleId="155">
    <w:name w:val="Comment Subject Char"/>
    <w:qFormat/>
    <w:uiPriority w:val="0"/>
    <w:rPr>
      <w:b/>
      <w:sz w:val="24"/>
      <w:lang w:bidi="ar-SA"/>
    </w:rPr>
  </w:style>
  <w:style w:type="character" w:customStyle="1" w:styleId="156">
    <w:name w:val="Document Map Char"/>
    <w:qFormat/>
    <w:uiPriority w:val="0"/>
    <w:rPr>
      <w:rFonts w:eastAsia="宋体"/>
      <w:kern w:val="2"/>
      <w:sz w:val="21"/>
      <w:szCs w:val="24"/>
      <w:lang w:val="en-US" w:eastAsia="zh-CN" w:bidi="ar-SA"/>
    </w:rPr>
  </w:style>
  <w:style w:type="character" w:customStyle="1" w:styleId="157">
    <w:name w:val="标题4 Char Char"/>
    <w:link w:val="158"/>
    <w:qFormat/>
    <w:uiPriority w:val="0"/>
    <w:rPr>
      <w:rFonts w:ascii="Arial" w:hAnsi="Arial"/>
      <w:b/>
      <w:bCs/>
      <w:sz w:val="24"/>
      <w:szCs w:val="32"/>
    </w:rPr>
  </w:style>
  <w:style w:type="paragraph" w:customStyle="1" w:styleId="158">
    <w:name w:val="标题4"/>
    <w:basedOn w:val="7"/>
    <w:next w:val="44"/>
    <w:link w:val="157"/>
    <w:qFormat/>
    <w:uiPriority w:val="0"/>
    <w:pPr>
      <w:spacing w:before="60" w:after="60" w:line="413" w:lineRule="auto"/>
    </w:pPr>
    <w:rPr>
      <w:rFonts w:eastAsia="宋体"/>
      <w:kern w:val="0"/>
      <w:sz w:val="24"/>
    </w:rPr>
  </w:style>
  <w:style w:type="character" w:customStyle="1" w:styleId="159">
    <w:name w:val="Char Char7"/>
    <w:qFormat/>
    <w:uiPriority w:val="0"/>
    <w:rPr>
      <w:rFonts w:eastAsia="宋体"/>
      <w:kern w:val="2"/>
      <w:sz w:val="18"/>
      <w:szCs w:val="24"/>
      <w:lang w:val="en-US" w:eastAsia="zh-CN" w:bidi="ar-SA"/>
    </w:rPr>
  </w:style>
  <w:style w:type="character" w:customStyle="1" w:styleId="160">
    <w:name w:val="H1 Char"/>
    <w:qFormat/>
    <w:uiPriority w:val="0"/>
    <w:rPr>
      <w:b/>
      <w:sz w:val="20"/>
    </w:rPr>
  </w:style>
  <w:style w:type="character" w:customStyle="1" w:styleId="161">
    <w:name w:val="Char Char91"/>
    <w:qFormat/>
    <w:uiPriority w:val="0"/>
    <w:rPr>
      <w:rFonts w:eastAsia="宋体"/>
      <w:b/>
      <w:bCs/>
      <w:kern w:val="44"/>
      <w:sz w:val="32"/>
      <w:szCs w:val="44"/>
      <w:lang w:val="en-US" w:eastAsia="zh-CN" w:bidi="ar-SA"/>
    </w:rPr>
  </w:style>
  <w:style w:type="character" w:customStyle="1" w:styleId="162">
    <w:name w:val="WW8Num11z0"/>
    <w:qFormat/>
    <w:uiPriority w:val="0"/>
    <w:rPr>
      <w:u w:val="none"/>
    </w:rPr>
  </w:style>
  <w:style w:type="character" w:customStyle="1" w:styleId="163">
    <w:name w:val="3zw1"/>
    <w:qFormat/>
    <w:uiPriority w:val="0"/>
    <w:rPr>
      <w:color w:val="000000"/>
      <w:sz w:val="21"/>
    </w:rPr>
  </w:style>
  <w:style w:type="character" w:customStyle="1" w:styleId="164">
    <w:name w:val="日期 Char2"/>
    <w:semiHidden/>
    <w:qFormat/>
    <w:uiPriority w:val="99"/>
    <w:rPr>
      <w:kern w:val="2"/>
      <w:sz w:val="21"/>
      <w:szCs w:val="24"/>
    </w:rPr>
  </w:style>
  <w:style w:type="character" w:customStyle="1" w:styleId="165">
    <w:name w:val="正文文本 Char2"/>
    <w:qFormat/>
    <w:uiPriority w:val="0"/>
    <w:rPr>
      <w:kern w:val="2"/>
      <w:sz w:val="21"/>
      <w:szCs w:val="24"/>
    </w:rPr>
  </w:style>
  <w:style w:type="character" w:customStyle="1" w:styleId="166">
    <w:name w:val="Char Char10"/>
    <w:qFormat/>
    <w:uiPriority w:val="0"/>
    <w:rPr>
      <w:rFonts w:eastAsia="仿宋_GB2312"/>
      <w:kern w:val="2"/>
      <w:sz w:val="23"/>
      <w:szCs w:val="24"/>
      <w:lang w:val="en-US" w:eastAsia="zh-CN" w:bidi="ar-SA"/>
    </w:rPr>
  </w:style>
  <w:style w:type="character" w:customStyle="1" w:styleId="167">
    <w:name w:val="仿宋，小四"/>
    <w:qFormat/>
    <w:uiPriority w:val="0"/>
    <w:rPr>
      <w:rFonts w:eastAsia="仿宋_GB2312"/>
      <w:sz w:val="24"/>
    </w:rPr>
  </w:style>
  <w:style w:type="character" w:customStyle="1" w:styleId="168">
    <w:name w:val="font01"/>
    <w:qFormat/>
    <w:uiPriority w:val="0"/>
    <w:rPr>
      <w:rFonts w:hint="default" w:ascii="等线" w:hAnsi="等线" w:eastAsia="等线" w:cs="等线"/>
      <w:color w:val="000000"/>
      <w:sz w:val="22"/>
      <w:szCs w:val="22"/>
      <w:u w:val="none"/>
    </w:rPr>
  </w:style>
  <w:style w:type="character" w:customStyle="1" w:styleId="169">
    <w:name w:val="Heading 1 Char"/>
    <w:qFormat/>
    <w:uiPriority w:val="0"/>
    <w:rPr>
      <w:rFonts w:eastAsia="宋体"/>
      <w:b/>
      <w:bCs/>
      <w:kern w:val="44"/>
      <w:sz w:val="32"/>
      <w:szCs w:val="44"/>
      <w:lang w:val="en-US" w:eastAsia="zh-CN" w:bidi="ar-SA"/>
    </w:rPr>
  </w:style>
  <w:style w:type="character" w:customStyle="1" w:styleId="170">
    <w:name w:val="HTML 预设格式 Char1"/>
    <w:qFormat/>
    <w:uiPriority w:val="0"/>
    <w:rPr>
      <w:rFonts w:ascii="Courier New" w:hAnsi="Courier New" w:cs="Courier New"/>
      <w:kern w:val="2"/>
    </w:rPr>
  </w:style>
  <w:style w:type="character" w:customStyle="1" w:styleId="171">
    <w:name w:val="Char Char23"/>
    <w:qFormat/>
    <w:uiPriority w:val="0"/>
    <w:rPr>
      <w:rFonts w:eastAsia="宋体"/>
      <w:b/>
      <w:bCs/>
      <w:kern w:val="44"/>
      <w:sz w:val="32"/>
      <w:szCs w:val="44"/>
      <w:lang w:val="en-US" w:eastAsia="zh-CN" w:bidi="ar-SA"/>
    </w:rPr>
  </w:style>
  <w:style w:type="character" w:customStyle="1" w:styleId="172">
    <w:name w:val="Char Char20"/>
    <w:qFormat/>
    <w:uiPriority w:val="0"/>
    <w:rPr>
      <w:rFonts w:ascii="Times New Roman" w:hAnsi="Times New Roman" w:eastAsia="宋体" w:cs="Times New Roman"/>
      <w:b/>
      <w:bCs/>
      <w:sz w:val="24"/>
      <w:szCs w:val="32"/>
    </w:rPr>
  </w:style>
  <w:style w:type="character" w:customStyle="1" w:styleId="173">
    <w:name w:val="正文文本缩进 2 Char1"/>
    <w:semiHidden/>
    <w:qFormat/>
    <w:uiPriority w:val="99"/>
    <w:rPr>
      <w:kern w:val="2"/>
      <w:sz w:val="21"/>
      <w:szCs w:val="24"/>
    </w:rPr>
  </w:style>
  <w:style w:type="character" w:customStyle="1" w:styleId="174">
    <w:name w:val="标题 2 Char1"/>
    <w:qFormat/>
    <w:uiPriority w:val="0"/>
    <w:rPr>
      <w:rFonts w:ascii="Arial" w:hAnsi="Arial" w:eastAsia="黑体" w:cs="Calibri"/>
      <w:b/>
      <w:kern w:val="0"/>
      <w:sz w:val="32"/>
      <w:szCs w:val="20"/>
    </w:rPr>
  </w:style>
  <w:style w:type="character" w:customStyle="1" w:styleId="175">
    <w:name w:val="Title Char"/>
    <w:qFormat/>
    <w:uiPriority w:val="0"/>
    <w:rPr>
      <w:rFonts w:ascii="Cambria" w:hAnsi="Cambria"/>
      <w:b/>
      <w:sz w:val="32"/>
      <w:lang w:bidi="ar-SA"/>
    </w:rPr>
  </w:style>
  <w:style w:type="character" w:customStyle="1" w:styleId="176">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77">
    <w:name w:val="WW8Num13z0"/>
    <w:qFormat/>
    <w:uiPriority w:val="0"/>
    <w:rPr>
      <w:rFonts w:ascii="Wingdings" w:hAnsi="Wingdings"/>
    </w:rPr>
  </w:style>
  <w:style w:type="character" w:customStyle="1" w:styleId="178">
    <w:name w:val="b101"/>
    <w:qFormat/>
    <w:uiPriority w:val="0"/>
    <w:rPr>
      <w:rFonts w:ascii="??" w:hAnsi="??"/>
      <w:color w:val="000000"/>
      <w:sz w:val="22"/>
    </w:rPr>
  </w:style>
  <w:style w:type="character" w:customStyle="1" w:styleId="179">
    <w:name w:val="HTML 预设格式 Char2"/>
    <w:qFormat/>
    <w:uiPriority w:val="0"/>
    <w:rPr>
      <w:rFonts w:ascii="Courier New" w:hAnsi="Courier New" w:cs="Courier New"/>
      <w:kern w:val="2"/>
    </w:rPr>
  </w:style>
  <w:style w:type="character" w:customStyle="1" w:styleId="180">
    <w:name w:val="样式 Char"/>
    <w:link w:val="181"/>
    <w:qFormat/>
    <w:locked/>
    <w:uiPriority w:val="0"/>
    <w:rPr>
      <w:rFonts w:ascii="宋体" w:hAnsi="宋体" w:cs="宋体"/>
      <w:sz w:val="24"/>
      <w:szCs w:val="24"/>
      <w:lang w:val="en-US" w:eastAsia="zh-CN" w:bidi="ar-SA"/>
    </w:rPr>
  </w:style>
  <w:style w:type="paragraph" w:customStyle="1" w:styleId="181">
    <w:name w:val="样式"/>
    <w:link w:val="18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82">
    <w:name w:val="articlebody3"/>
    <w:qFormat/>
    <w:uiPriority w:val="0"/>
    <w:rPr>
      <w:sz w:val="21"/>
    </w:rPr>
  </w:style>
  <w:style w:type="character" w:customStyle="1" w:styleId="183">
    <w:name w:val="flName Char"/>
    <w:link w:val="184"/>
    <w:qFormat/>
    <w:uiPriority w:val="0"/>
    <w:rPr>
      <w:rFonts w:ascii="Arial" w:eastAsia="黑体"/>
      <w:sz w:val="32"/>
    </w:rPr>
  </w:style>
  <w:style w:type="paragraph" w:customStyle="1" w:styleId="184">
    <w:name w:val="flName"/>
    <w:basedOn w:val="1"/>
    <w:link w:val="183"/>
    <w:qFormat/>
    <w:uiPriority w:val="0"/>
    <w:pPr>
      <w:adjustRightInd w:val="0"/>
      <w:spacing w:before="320" w:after="160" w:line="360" w:lineRule="atLeast"/>
      <w:ind w:firstLine="200" w:firstLineChars="200"/>
      <w:jc w:val="center"/>
      <w:textAlignment w:val="baseline"/>
    </w:pPr>
    <w:rPr>
      <w:rFonts w:ascii="Arial" w:eastAsia="黑体"/>
      <w:kern w:val="0"/>
      <w:sz w:val="32"/>
      <w:szCs w:val="20"/>
    </w:rPr>
  </w:style>
  <w:style w:type="character" w:customStyle="1" w:styleId="185">
    <w:name w:val="Char Char6"/>
    <w:qFormat/>
    <w:uiPriority w:val="0"/>
    <w:rPr>
      <w:rFonts w:eastAsia="宋体"/>
      <w:kern w:val="2"/>
      <w:sz w:val="18"/>
      <w:szCs w:val="18"/>
      <w:lang w:val="en-US" w:eastAsia="zh-CN" w:bidi="ar-SA"/>
    </w:rPr>
  </w:style>
  <w:style w:type="character" w:customStyle="1" w:styleId="186">
    <w:name w:val="z-Top of Form Char"/>
    <w:qFormat/>
    <w:locked/>
    <w:uiPriority w:val="0"/>
    <w:rPr>
      <w:rFonts w:ascii="Arial" w:hAnsi="Arial" w:eastAsia="宋体"/>
      <w:vanish/>
      <w:kern w:val="0"/>
      <w:sz w:val="16"/>
    </w:rPr>
  </w:style>
  <w:style w:type="character" w:customStyle="1" w:styleId="187">
    <w:name w:val="unnamed51"/>
    <w:qFormat/>
    <w:uiPriority w:val="0"/>
    <w:rPr>
      <w:rFonts w:ascii="Times New Roman" w:hAnsi="Times New Roman"/>
      <w:sz w:val="18"/>
    </w:rPr>
  </w:style>
  <w:style w:type="character" w:customStyle="1" w:styleId="188">
    <w:name w:val="Heading 5 Char"/>
    <w:qFormat/>
    <w:uiPriority w:val="0"/>
    <w:rPr>
      <w:rFonts w:eastAsia="宋体"/>
      <w:b/>
      <w:bCs/>
      <w:kern w:val="2"/>
      <w:sz w:val="28"/>
      <w:szCs w:val="28"/>
      <w:lang w:val="en-US" w:eastAsia="zh-CN" w:bidi="ar-SA"/>
    </w:rPr>
  </w:style>
  <w:style w:type="character" w:customStyle="1" w:styleId="189">
    <w:name w:val="普通文字 Char2"/>
    <w:semiHidden/>
    <w:qFormat/>
    <w:uiPriority w:val="0"/>
    <w:rPr>
      <w:sz w:val="20"/>
    </w:rPr>
  </w:style>
  <w:style w:type="character" w:customStyle="1" w:styleId="190">
    <w:name w:val="页码11"/>
    <w:qFormat/>
    <w:uiPriority w:val="0"/>
  </w:style>
  <w:style w:type="character" w:customStyle="1" w:styleId="191">
    <w:name w:val="Heading 9 Char"/>
    <w:qFormat/>
    <w:locked/>
    <w:uiPriority w:val="0"/>
    <w:rPr>
      <w:rFonts w:ascii="Arial" w:hAnsi="Arial" w:eastAsia="黑体" w:cs="Arial"/>
      <w:sz w:val="21"/>
      <w:szCs w:val="21"/>
    </w:rPr>
  </w:style>
  <w:style w:type="character" w:customStyle="1" w:styleId="192">
    <w:name w:val="hangju"/>
    <w:qFormat/>
    <w:uiPriority w:val="0"/>
  </w:style>
  <w:style w:type="character" w:customStyle="1" w:styleId="193">
    <w:name w:val="书籍标题1"/>
    <w:qFormat/>
    <w:uiPriority w:val="0"/>
    <w:rPr>
      <w:b/>
      <w:smallCaps/>
      <w:spacing w:val="5"/>
    </w:rPr>
  </w:style>
  <w:style w:type="character" w:customStyle="1" w:styleId="194">
    <w:name w:val="电子邮件签名 Char1"/>
    <w:semiHidden/>
    <w:qFormat/>
    <w:uiPriority w:val="99"/>
    <w:rPr>
      <w:kern w:val="2"/>
      <w:sz w:val="21"/>
      <w:szCs w:val="24"/>
    </w:rPr>
  </w:style>
  <w:style w:type="character" w:customStyle="1" w:styleId="195">
    <w:name w:val="脚注文本 Char1"/>
    <w:semiHidden/>
    <w:qFormat/>
    <w:uiPriority w:val="99"/>
    <w:rPr>
      <w:kern w:val="2"/>
      <w:sz w:val="18"/>
      <w:szCs w:val="18"/>
    </w:rPr>
  </w:style>
  <w:style w:type="character" w:customStyle="1" w:styleId="196">
    <w:name w:val="Comment Text Char"/>
    <w:qFormat/>
    <w:uiPriority w:val="0"/>
    <w:rPr>
      <w:rFonts w:cs="Times New Roman"/>
      <w:sz w:val="24"/>
      <w:szCs w:val="24"/>
    </w:rPr>
  </w:style>
  <w:style w:type="character" w:customStyle="1" w:styleId="197">
    <w:name w:val="样式3 Char Char Char Char"/>
    <w:link w:val="198"/>
    <w:qFormat/>
    <w:uiPriority w:val="0"/>
    <w:rPr>
      <w:rFonts w:eastAsia="黑体"/>
      <w:b/>
      <w:bCs/>
      <w:sz w:val="32"/>
      <w:szCs w:val="32"/>
    </w:rPr>
  </w:style>
  <w:style w:type="paragraph" w:customStyle="1" w:styleId="198">
    <w:name w:val="样式3 Char"/>
    <w:basedOn w:val="8"/>
    <w:next w:val="1"/>
    <w:link w:val="197"/>
    <w:qFormat/>
    <w:uiPriority w:val="0"/>
    <w:pPr>
      <w:spacing w:line="240" w:lineRule="auto"/>
      <w:jc w:val="center"/>
    </w:pPr>
    <w:rPr>
      <w:rFonts w:eastAsia="黑体"/>
      <w:kern w:val="0"/>
    </w:rPr>
  </w:style>
  <w:style w:type="character" w:customStyle="1" w:styleId="199">
    <w:name w:val="WW8Num20z0"/>
    <w:qFormat/>
    <w:uiPriority w:val="0"/>
    <w:rPr>
      <w:rFonts w:eastAsia="宋体"/>
    </w:rPr>
  </w:style>
  <w:style w:type="character" w:customStyle="1" w:styleId="200">
    <w:name w:val="z-窗体底端 Char1"/>
    <w:semiHidden/>
    <w:qFormat/>
    <w:uiPriority w:val="99"/>
    <w:rPr>
      <w:rFonts w:ascii="Arial" w:hAnsi="Arial" w:cs="Arial"/>
      <w:vanish/>
      <w:kern w:val="2"/>
      <w:sz w:val="16"/>
      <w:szCs w:val="16"/>
    </w:rPr>
  </w:style>
  <w:style w:type="character" w:customStyle="1" w:styleId="201">
    <w:name w:val="z-窗体底端 Char"/>
    <w:qFormat/>
    <w:uiPriority w:val="0"/>
    <w:rPr>
      <w:rFonts w:ascii="Arial" w:hAnsi="Arial"/>
      <w:vanish/>
      <w:sz w:val="16"/>
      <w:szCs w:val="16"/>
    </w:rPr>
  </w:style>
  <w:style w:type="character" w:customStyle="1" w:styleId="202">
    <w:name w:val="样式 标题 3h3section:3Level 3 HeadH3level_3PIM 33rd level3H... Char"/>
    <w:qFormat/>
    <w:uiPriority w:val="0"/>
    <w:rPr>
      <w:b/>
      <w:sz w:val="20"/>
    </w:rPr>
  </w:style>
  <w:style w:type="character" w:customStyle="1" w:styleId="203">
    <w:name w:val="Heading 7 Char"/>
    <w:qFormat/>
    <w:locked/>
    <w:uiPriority w:val="0"/>
    <w:rPr>
      <w:rFonts w:ascii="Arial" w:hAnsi="Arial" w:eastAsia="宋体" w:cs="Arial"/>
      <w:b/>
      <w:bCs/>
      <w:sz w:val="24"/>
      <w:szCs w:val="24"/>
    </w:rPr>
  </w:style>
  <w:style w:type="character" w:customStyle="1" w:styleId="204">
    <w:name w:val="普通正文 Char"/>
    <w:link w:val="205"/>
    <w:qFormat/>
    <w:uiPriority w:val="0"/>
    <w:rPr>
      <w:rFonts w:ascii="Arial" w:hAnsi="Arial"/>
      <w:sz w:val="24"/>
      <w:szCs w:val="24"/>
    </w:rPr>
  </w:style>
  <w:style w:type="paragraph" w:customStyle="1" w:styleId="205">
    <w:name w:val="普通正文"/>
    <w:basedOn w:val="1"/>
    <w:link w:val="204"/>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206">
    <w:name w:val="文档结构图 Char2"/>
    <w:semiHidden/>
    <w:qFormat/>
    <w:uiPriority w:val="99"/>
    <w:rPr>
      <w:rFonts w:ascii="宋体"/>
      <w:kern w:val="2"/>
      <w:sz w:val="18"/>
      <w:szCs w:val="18"/>
    </w:rPr>
  </w:style>
  <w:style w:type="character" w:customStyle="1" w:styleId="207">
    <w:name w:val="WW8Num9z0"/>
    <w:qFormat/>
    <w:uiPriority w:val="0"/>
  </w:style>
  <w:style w:type="character" w:customStyle="1" w:styleId="208">
    <w:name w:val="样式 标题 3h3section:3Level 3 HeadH3level_3PIM 33rd level3H... Char Char"/>
    <w:link w:val="209"/>
    <w:qFormat/>
    <w:uiPriority w:val="0"/>
    <w:rPr>
      <w:rFonts w:ascii="Arial" w:hAnsi="Arial"/>
      <w:b/>
      <w:sz w:val="24"/>
      <w:szCs w:val="28"/>
    </w:rPr>
  </w:style>
  <w:style w:type="paragraph" w:customStyle="1" w:styleId="209">
    <w:name w:val="样式 标题 3h3section:3Level 3 HeadH3level_3PIM 33rd level3H..."/>
    <w:basedOn w:val="8"/>
    <w:link w:val="208"/>
    <w:qFormat/>
    <w:uiPriority w:val="0"/>
    <w:pPr>
      <w:tabs>
        <w:tab w:val="left" w:pos="1680"/>
      </w:tabs>
      <w:adjustRightInd w:val="0"/>
      <w:spacing w:line="416" w:lineRule="atLeast"/>
      <w:textAlignment w:val="baseline"/>
    </w:pPr>
    <w:rPr>
      <w:rFonts w:ascii="Arial" w:hAnsi="Arial"/>
      <w:bCs w:val="0"/>
      <w:kern w:val="0"/>
      <w:sz w:val="24"/>
      <w:szCs w:val="28"/>
    </w:rPr>
  </w:style>
  <w:style w:type="character" w:customStyle="1" w:styleId="210">
    <w:name w:val="Title Char1"/>
    <w:qFormat/>
    <w:locked/>
    <w:uiPriority w:val="0"/>
    <w:rPr>
      <w:rFonts w:ascii="Cambria" w:hAnsi="Cambria" w:cs="Cambria"/>
      <w:b/>
      <w:bCs/>
      <w:sz w:val="32"/>
      <w:szCs w:val="32"/>
    </w:rPr>
  </w:style>
  <w:style w:type="character" w:customStyle="1" w:styleId="211">
    <w:name w:val="16"/>
    <w:qFormat/>
    <w:uiPriority w:val="0"/>
    <w:rPr>
      <w:rFonts w:hint="default" w:ascii="Times New Roman" w:hAnsi="Times New Roman" w:cs="Times New Roman"/>
    </w:rPr>
  </w:style>
  <w:style w:type="character" w:customStyle="1" w:styleId="212">
    <w:name w:val="Heading 8 Char"/>
    <w:qFormat/>
    <w:locked/>
    <w:uiPriority w:val="0"/>
    <w:rPr>
      <w:rFonts w:ascii="Arial" w:hAnsi="Arial" w:eastAsia="宋体" w:cs="Arial"/>
      <w:b/>
      <w:bCs/>
      <w:sz w:val="24"/>
      <w:szCs w:val="24"/>
    </w:rPr>
  </w:style>
  <w:style w:type="character" w:customStyle="1" w:styleId="213">
    <w:name w:val="样式13 Char"/>
    <w:qFormat/>
    <w:uiPriority w:val="0"/>
    <w:rPr>
      <w:sz w:val="20"/>
    </w:rPr>
  </w:style>
  <w:style w:type="character" w:customStyle="1" w:styleId="214">
    <w:name w:val="font5 Char"/>
    <w:link w:val="215"/>
    <w:qFormat/>
    <w:uiPriority w:val="0"/>
    <w:rPr>
      <w:rFonts w:ascii="宋体" w:hAnsi="宋体"/>
      <w:sz w:val="18"/>
      <w:szCs w:val="18"/>
    </w:rPr>
  </w:style>
  <w:style w:type="paragraph" w:customStyle="1" w:styleId="215">
    <w:name w:val="font5"/>
    <w:basedOn w:val="1"/>
    <w:link w:val="214"/>
    <w:qFormat/>
    <w:uiPriority w:val="0"/>
    <w:pPr>
      <w:widowControl/>
      <w:spacing w:before="100" w:beforeAutospacing="1" w:after="100" w:afterAutospacing="1"/>
      <w:jc w:val="left"/>
    </w:pPr>
    <w:rPr>
      <w:rFonts w:ascii="宋体" w:hAnsi="宋体"/>
      <w:kern w:val="0"/>
      <w:sz w:val="18"/>
      <w:szCs w:val="18"/>
    </w:rPr>
  </w:style>
  <w:style w:type="character" w:customStyle="1" w:styleId="216">
    <w:name w:val="副标题 Char1"/>
    <w:qFormat/>
    <w:uiPriority w:val="11"/>
    <w:rPr>
      <w:rFonts w:hint="default" w:ascii="Cambria" w:hAnsi="Cambria" w:cs="Times New Roman"/>
      <w:b/>
      <w:bCs/>
      <w:kern w:val="28"/>
      <w:sz w:val="32"/>
      <w:szCs w:val="32"/>
    </w:rPr>
  </w:style>
  <w:style w:type="character" w:customStyle="1" w:styleId="217">
    <w:name w:val="Char Char181"/>
    <w:qFormat/>
    <w:uiPriority w:val="0"/>
    <w:rPr>
      <w:b/>
      <w:bCs/>
      <w:kern w:val="44"/>
      <w:sz w:val="44"/>
      <w:szCs w:val="44"/>
    </w:rPr>
  </w:style>
  <w:style w:type="character" w:customStyle="1" w:styleId="218">
    <w:name w:val="不明显强调1"/>
    <w:qFormat/>
    <w:uiPriority w:val="0"/>
    <w:rPr>
      <w:i/>
      <w:iCs/>
      <w:color w:val="808080"/>
    </w:rPr>
  </w:style>
  <w:style w:type="character" w:customStyle="1" w:styleId="219">
    <w:name w:val="Body Text Char"/>
    <w:qFormat/>
    <w:locked/>
    <w:uiPriority w:val="0"/>
    <w:rPr>
      <w:rFonts w:ascii="Times New Roman" w:hAnsi="Times New Roman" w:eastAsia="宋体" w:cs="Times New Roman"/>
      <w:sz w:val="24"/>
      <w:szCs w:val="24"/>
    </w:rPr>
  </w:style>
  <w:style w:type="character" w:customStyle="1" w:styleId="220">
    <w:name w:val="unnamed21"/>
    <w:qFormat/>
    <w:uiPriority w:val="0"/>
    <w:rPr>
      <w:color w:val="000000"/>
      <w:sz w:val="21"/>
    </w:rPr>
  </w:style>
  <w:style w:type="character" w:customStyle="1" w:styleId="221">
    <w:name w:val="NormalCharacter"/>
    <w:qFormat/>
    <w:uiPriority w:val="0"/>
    <w:rPr>
      <w:kern w:val="2"/>
      <w:sz w:val="21"/>
      <w:szCs w:val="22"/>
      <w:lang w:val="en-US" w:eastAsia="zh-CN" w:bidi="ar-SA"/>
    </w:rPr>
  </w:style>
  <w:style w:type="character" w:customStyle="1" w:styleId="222">
    <w:name w:val="页脚 字符"/>
    <w:qFormat/>
    <w:uiPriority w:val="99"/>
    <w:rPr>
      <w:kern w:val="2"/>
      <w:sz w:val="18"/>
      <w:szCs w:val="18"/>
      <w:lang w:bidi="ar-SA"/>
    </w:rPr>
  </w:style>
  <w:style w:type="character" w:customStyle="1" w:styleId="223">
    <w:name w:val="Char Char14"/>
    <w:qFormat/>
    <w:uiPriority w:val="0"/>
    <w:rPr>
      <w:rFonts w:eastAsia="宋体"/>
      <w:kern w:val="2"/>
      <w:sz w:val="21"/>
      <w:szCs w:val="24"/>
      <w:lang w:val="en-US" w:eastAsia="zh-CN" w:bidi="ar-SA"/>
    </w:rPr>
  </w:style>
  <w:style w:type="character" w:customStyle="1" w:styleId="224">
    <w:name w:val="引用 Char1"/>
    <w:qFormat/>
    <w:uiPriority w:val="0"/>
    <w:rPr>
      <w:rFonts w:ascii="Times New Roman" w:hAnsi="Times New Roman" w:eastAsia="宋体" w:cs="Times New Roman"/>
      <w:i/>
      <w:iCs/>
      <w:color w:val="000000"/>
      <w:szCs w:val="24"/>
    </w:rPr>
  </w:style>
  <w:style w:type="character" w:customStyle="1" w:styleId="225">
    <w:name w:val="z-窗体顶端 Char"/>
    <w:qFormat/>
    <w:uiPriority w:val="0"/>
    <w:rPr>
      <w:rFonts w:ascii="Arial" w:hAnsi="Arial"/>
      <w:vanish/>
      <w:sz w:val="16"/>
      <w:szCs w:val="16"/>
    </w:rPr>
  </w:style>
  <w:style w:type="character" w:customStyle="1" w:styleId="226">
    <w:name w:val="Footer Char"/>
    <w:qFormat/>
    <w:uiPriority w:val="0"/>
    <w:rPr>
      <w:rFonts w:eastAsia="宋体"/>
      <w:kern w:val="2"/>
      <w:sz w:val="18"/>
      <w:szCs w:val="18"/>
      <w:lang w:val="en-US" w:eastAsia="zh-CN" w:bidi="ar-SA"/>
    </w:rPr>
  </w:style>
  <w:style w:type="character" w:customStyle="1" w:styleId="227">
    <w:name w:val="Heading 4 Char"/>
    <w:qFormat/>
    <w:uiPriority w:val="0"/>
    <w:rPr>
      <w:rFonts w:ascii="Arial" w:hAnsi="Arial" w:eastAsia="宋体"/>
      <w:b/>
      <w:bCs/>
      <w:kern w:val="2"/>
      <w:sz w:val="21"/>
      <w:szCs w:val="28"/>
      <w:lang w:val="en-US" w:eastAsia="zh-CN" w:bidi="ar-SA"/>
    </w:rPr>
  </w:style>
  <w:style w:type="character" w:customStyle="1" w:styleId="228">
    <w:name w:val="书籍标题2"/>
    <w:qFormat/>
    <w:uiPriority w:val="0"/>
    <w:rPr>
      <w:b/>
      <w:bCs/>
      <w:smallCaps/>
      <w:spacing w:val="5"/>
    </w:rPr>
  </w:style>
  <w:style w:type="character" w:customStyle="1" w:styleId="229">
    <w:name w:val="Heading 6 Char"/>
    <w:qFormat/>
    <w:locked/>
    <w:uiPriority w:val="0"/>
    <w:rPr>
      <w:rFonts w:ascii="Arial" w:hAnsi="Arial" w:eastAsia="宋体" w:cs="Arial"/>
      <w:b/>
      <w:bCs/>
      <w:sz w:val="24"/>
      <w:szCs w:val="24"/>
    </w:rPr>
  </w:style>
  <w:style w:type="character" w:customStyle="1" w:styleId="230">
    <w:name w:val="批注框文本 Char2"/>
    <w:semiHidden/>
    <w:qFormat/>
    <w:uiPriority w:val="99"/>
    <w:rPr>
      <w:kern w:val="2"/>
      <w:sz w:val="18"/>
      <w:szCs w:val="18"/>
    </w:rPr>
  </w:style>
  <w:style w:type="character" w:customStyle="1" w:styleId="231">
    <w:name w:val="样式15 Char"/>
    <w:qFormat/>
    <w:uiPriority w:val="0"/>
    <w:rPr>
      <w:sz w:val="20"/>
    </w:rPr>
  </w:style>
  <w:style w:type="character" w:customStyle="1" w:styleId="232">
    <w:name w:val="Char Char8"/>
    <w:qFormat/>
    <w:uiPriority w:val="0"/>
    <w:rPr>
      <w:rFonts w:eastAsia="宋体"/>
      <w:kern w:val="2"/>
      <w:sz w:val="18"/>
      <w:szCs w:val="24"/>
      <w:lang w:val="en-US" w:eastAsia="zh-CN" w:bidi="ar-SA"/>
    </w:rPr>
  </w:style>
  <w:style w:type="character" w:customStyle="1" w:styleId="233">
    <w:name w:val="Char Char Char Char Char Char"/>
    <w:qFormat/>
    <w:uiPriority w:val="0"/>
    <w:rPr>
      <w:rFonts w:eastAsia="宋体"/>
      <w:kern w:val="2"/>
      <w:sz w:val="21"/>
      <w:szCs w:val="24"/>
      <w:lang w:val="en-US" w:eastAsia="zh-CN" w:bidi="ar-SA"/>
    </w:rPr>
  </w:style>
  <w:style w:type="character" w:customStyle="1" w:styleId="234">
    <w:name w:val="Variable"/>
    <w:qFormat/>
    <w:uiPriority w:val="0"/>
    <w:rPr>
      <w:i/>
    </w:rPr>
  </w:style>
  <w:style w:type="character" w:customStyle="1" w:styleId="235">
    <w:name w:val="正文文本 3 Char1"/>
    <w:qFormat/>
    <w:uiPriority w:val="0"/>
    <w:rPr>
      <w:kern w:val="2"/>
      <w:sz w:val="16"/>
      <w:szCs w:val="16"/>
    </w:rPr>
  </w:style>
  <w:style w:type="character" w:customStyle="1" w:styleId="236">
    <w:name w:val="Comment Text Char1"/>
    <w:qFormat/>
    <w:uiPriority w:val="0"/>
    <w:rPr>
      <w:sz w:val="24"/>
      <w:lang w:bidi="ar-SA"/>
    </w:rPr>
  </w:style>
  <w:style w:type="character" w:customStyle="1" w:styleId="237">
    <w:name w:val="标题 3.1 Char"/>
    <w:link w:val="238"/>
    <w:qFormat/>
    <w:locked/>
    <w:uiPriority w:val="0"/>
    <w:rPr>
      <w:rFonts w:ascii="宋体" w:hAnsi="宋体"/>
      <w:b/>
      <w:bCs/>
      <w:color w:val="000000"/>
      <w:kern w:val="2"/>
      <w:sz w:val="32"/>
      <w:szCs w:val="32"/>
    </w:rPr>
  </w:style>
  <w:style w:type="paragraph" w:customStyle="1" w:styleId="238">
    <w:name w:val="标题 3.1"/>
    <w:basedOn w:val="8"/>
    <w:link w:val="237"/>
    <w:qFormat/>
    <w:uiPriority w:val="0"/>
    <w:pPr>
      <w:tabs>
        <w:tab w:val="left" w:pos="1440"/>
        <w:tab w:val="left" w:pos="1620"/>
      </w:tabs>
      <w:spacing w:line="600" w:lineRule="exact"/>
    </w:pPr>
    <w:rPr>
      <w:rFonts w:ascii="宋体" w:hAnsi="宋体"/>
      <w:color w:val="000000"/>
    </w:rPr>
  </w:style>
  <w:style w:type="character" w:customStyle="1" w:styleId="239">
    <w:name w:val="明显引用 字符"/>
    <w:link w:val="240"/>
    <w:qFormat/>
    <w:uiPriority w:val="0"/>
    <w:rPr>
      <w:b/>
      <w:bCs/>
      <w:i/>
      <w:iCs/>
      <w:color w:val="4F81BD"/>
      <w:kern w:val="2"/>
      <w:sz w:val="21"/>
      <w:szCs w:val="24"/>
    </w:rPr>
  </w:style>
  <w:style w:type="paragraph" w:styleId="240">
    <w:name w:val="Intense Quote"/>
    <w:basedOn w:val="1"/>
    <w:next w:val="1"/>
    <w:link w:val="239"/>
    <w:qFormat/>
    <w:uiPriority w:val="0"/>
    <w:pPr>
      <w:pBdr>
        <w:bottom w:val="single" w:color="4F81BD" w:sz="4" w:space="4"/>
      </w:pBdr>
      <w:spacing w:before="200" w:after="280"/>
      <w:ind w:left="936" w:right="936"/>
    </w:pPr>
    <w:rPr>
      <w:b/>
      <w:bCs/>
      <w:i/>
      <w:iCs/>
      <w:color w:val="4F81BD"/>
    </w:rPr>
  </w:style>
  <w:style w:type="character" w:customStyle="1" w:styleId="241">
    <w:name w:val="批注主题 字符"/>
    <w:link w:val="86"/>
    <w:qFormat/>
    <w:uiPriority w:val="0"/>
    <w:rPr>
      <w:b/>
      <w:bCs/>
    </w:rPr>
  </w:style>
  <w:style w:type="character" w:customStyle="1" w:styleId="242">
    <w:name w:val="HTML 预设格式 字符"/>
    <w:link w:val="81"/>
    <w:qFormat/>
    <w:uiPriority w:val="0"/>
    <w:rPr>
      <w:rFonts w:ascii="Arial" w:hAnsi="Arial" w:eastAsia="Times New Roman"/>
      <w:sz w:val="24"/>
      <w:szCs w:val="24"/>
    </w:rPr>
  </w:style>
  <w:style w:type="character" w:customStyle="1" w:styleId="243">
    <w:name w:val="标题 3 Char1"/>
    <w:qFormat/>
    <w:uiPriority w:val="0"/>
    <w:rPr>
      <w:rFonts w:ascii="Calibri" w:hAnsi="Calibri" w:eastAsia="宋体" w:cs="Arial"/>
      <w:b/>
      <w:kern w:val="0"/>
      <w:sz w:val="32"/>
      <w:szCs w:val="20"/>
    </w:rPr>
  </w:style>
  <w:style w:type="character" w:customStyle="1" w:styleId="244">
    <w:name w:val="信息标题 字符"/>
    <w:link w:val="80"/>
    <w:qFormat/>
    <w:uiPriority w:val="0"/>
    <w:rPr>
      <w:rFonts w:ascii="Arial" w:hAnsi="Arial" w:cs="Arial"/>
      <w:sz w:val="24"/>
      <w:szCs w:val="24"/>
      <w:shd w:val="pct20" w:color="auto" w:fill="auto"/>
    </w:rPr>
  </w:style>
  <w:style w:type="character" w:customStyle="1" w:styleId="245">
    <w:name w:val="正文文本 2 字符"/>
    <w:link w:val="77"/>
    <w:qFormat/>
    <w:uiPriority w:val="0"/>
    <w:rPr>
      <w:rFonts w:ascii="宋体"/>
      <w:kern w:val="2"/>
      <w:sz w:val="24"/>
      <w:szCs w:val="24"/>
    </w:rPr>
  </w:style>
  <w:style w:type="character" w:customStyle="1" w:styleId="246">
    <w:name w:val="副标题 字符"/>
    <w:link w:val="65"/>
    <w:qFormat/>
    <w:uiPriority w:val="0"/>
    <w:rPr>
      <w:rFonts w:ascii="Cambria" w:hAnsi="Cambria"/>
      <w:b/>
      <w:bCs/>
      <w:kern w:val="28"/>
      <w:sz w:val="32"/>
      <w:szCs w:val="32"/>
    </w:rPr>
  </w:style>
  <w:style w:type="character" w:customStyle="1" w:styleId="247">
    <w:name w:val="普通文字 Char"/>
    <w:qFormat/>
    <w:uiPriority w:val="0"/>
    <w:rPr>
      <w:rFonts w:ascii="宋体" w:hAnsi="Courier New" w:cs="Courier New"/>
      <w:kern w:val="2"/>
      <w:sz w:val="21"/>
      <w:szCs w:val="21"/>
    </w:rPr>
  </w:style>
  <w:style w:type="character" w:customStyle="1" w:styleId="248">
    <w:name w:val="签名 字符"/>
    <w:link w:val="59"/>
    <w:qFormat/>
    <w:uiPriority w:val="0"/>
    <w:rPr>
      <w:szCs w:val="24"/>
    </w:rPr>
  </w:style>
  <w:style w:type="character" w:customStyle="1" w:styleId="249">
    <w:name w:val="页脚 字符1"/>
    <w:link w:val="57"/>
    <w:qFormat/>
    <w:uiPriority w:val="0"/>
    <w:rPr>
      <w:kern w:val="2"/>
      <w:sz w:val="18"/>
      <w:szCs w:val="18"/>
    </w:rPr>
  </w:style>
  <w:style w:type="character" w:customStyle="1" w:styleId="250">
    <w:name w:val="title2"/>
    <w:qFormat/>
    <w:uiPriority w:val="0"/>
    <w:rPr>
      <w:rFonts w:hint="default" w:ascii="Arial" w:hAnsi="Arial"/>
      <w:b/>
      <w:color w:val="111111"/>
      <w:sz w:val="24"/>
      <w:u w:val="none"/>
    </w:rPr>
  </w:style>
  <w:style w:type="character" w:customStyle="1" w:styleId="251">
    <w:name w:val="正文文本缩进 2 字符"/>
    <w:link w:val="53"/>
    <w:qFormat/>
    <w:uiPriority w:val="0"/>
    <w:rPr>
      <w:szCs w:val="24"/>
    </w:rPr>
  </w:style>
  <w:style w:type="character" w:customStyle="1" w:styleId="252">
    <w:name w:val="日期 字符"/>
    <w:link w:val="52"/>
    <w:qFormat/>
    <w:uiPriority w:val="0"/>
    <w:rPr>
      <w:kern w:val="2"/>
      <w:sz w:val="21"/>
      <w:szCs w:val="24"/>
    </w:rPr>
  </w:style>
  <w:style w:type="character" w:customStyle="1" w:styleId="253">
    <w:name w:val="不明显强调11"/>
    <w:qFormat/>
    <w:uiPriority w:val="0"/>
    <w:rPr>
      <w:i/>
      <w:color w:val="808080"/>
    </w:rPr>
  </w:style>
  <w:style w:type="character" w:customStyle="1" w:styleId="254">
    <w:name w:val="纯文本 字符"/>
    <w:link w:val="47"/>
    <w:qFormat/>
    <w:uiPriority w:val="0"/>
    <w:rPr>
      <w:rFonts w:ascii="宋体" w:hAnsi="Courier New" w:cs="Courier New"/>
      <w:kern w:val="2"/>
      <w:sz w:val="21"/>
      <w:szCs w:val="24"/>
    </w:rPr>
  </w:style>
  <w:style w:type="character" w:customStyle="1" w:styleId="255">
    <w:name w:val="apple-style-span"/>
    <w:qFormat/>
    <w:uiPriority w:val="0"/>
  </w:style>
  <w:style w:type="character" w:customStyle="1" w:styleId="256">
    <w:name w:val="HTML 地址 字符"/>
    <w:link w:val="43"/>
    <w:qFormat/>
    <w:uiPriority w:val="0"/>
    <w:rPr>
      <w:i/>
      <w:iCs/>
      <w:szCs w:val="24"/>
    </w:rPr>
  </w:style>
  <w:style w:type="character" w:customStyle="1" w:styleId="257">
    <w:name w:val="文本块 字符"/>
    <w:link w:val="41"/>
    <w:qFormat/>
    <w:uiPriority w:val="0"/>
    <w:rPr>
      <w:rFonts w:ascii="宋体" w:hAnsi="宋体"/>
      <w:color w:val="000000"/>
      <w:spacing w:val="20"/>
      <w:kern w:val="24"/>
      <w:sz w:val="24"/>
      <w:szCs w:val="18"/>
    </w:rPr>
  </w:style>
  <w:style w:type="character" w:customStyle="1" w:styleId="258">
    <w:name w:val="正文文本缩进 字符"/>
    <w:link w:val="3"/>
    <w:qFormat/>
    <w:uiPriority w:val="0"/>
    <w:rPr>
      <w:kern w:val="2"/>
      <w:sz w:val="21"/>
      <w:szCs w:val="24"/>
    </w:rPr>
  </w:style>
  <w:style w:type="character" w:customStyle="1" w:styleId="259">
    <w:name w:val="正文文本 字符"/>
    <w:link w:val="37"/>
    <w:qFormat/>
    <w:uiPriority w:val="0"/>
    <w:rPr>
      <w:rFonts w:ascii="仿宋_GB2312" w:eastAsia="仿宋_GB2312"/>
      <w:sz w:val="24"/>
    </w:rPr>
  </w:style>
  <w:style w:type="character" w:customStyle="1" w:styleId="260">
    <w:name w:val="结束语 字符"/>
    <w:link w:val="35"/>
    <w:qFormat/>
    <w:uiPriority w:val="0"/>
    <w:rPr>
      <w:szCs w:val="24"/>
    </w:rPr>
  </w:style>
  <w:style w:type="character" w:customStyle="1" w:styleId="261">
    <w:name w:val="批注文字 字符"/>
    <w:link w:val="31"/>
    <w:qFormat/>
    <w:uiPriority w:val="0"/>
    <w:rPr>
      <w:kern w:val="2"/>
      <w:sz w:val="21"/>
      <w:szCs w:val="24"/>
    </w:rPr>
  </w:style>
  <w:style w:type="character" w:customStyle="1" w:styleId="262">
    <w:name w:val="文档结构图 字符"/>
    <w:link w:val="29"/>
    <w:qFormat/>
    <w:uiPriority w:val="0"/>
    <w:rPr>
      <w:kern w:val="2"/>
      <w:sz w:val="21"/>
      <w:szCs w:val="24"/>
      <w:shd w:val="clear" w:color="auto" w:fill="000080"/>
    </w:rPr>
  </w:style>
  <w:style w:type="character" w:customStyle="1" w:styleId="263">
    <w:name w:val="电子邮件签名 字符"/>
    <w:link w:val="23"/>
    <w:qFormat/>
    <w:uiPriority w:val="0"/>
    <w:rPr>
      <w:szCs w:val="24"/>
    </w:rPr>
  </w:style>
  <w:style w:type="character" w:customStyle="1" w:styleId="264">
    <w:name w:val="标题 9 字符"/>
    <w:link w:val="15"/>
    <w:qFormat/>
    <w:uiPriority w:val="0"/>
    <w:rPr>
      <w:rFonts w:ascii="Cambria" w:hAnsi="Cambria"/>
      <w:kern w:val="2"/>
      <w:sz w:val="21"/>
      <w:szCs w:val="21"/>
    </w:rPr>
  </w:style>
  <w:style w:type="character" w:customStyle="1" w:styleId="265">
    <w:name w:val="Char Char5"/>
    <w:qFormat/>
    <w:locked/>
    <w:uiPriority w:val="0"/>
    <w:rPr>
      <w:rFonts w:ascii="宋体" w:hAnsi="宋体" w:eastAsia="宋体"/>
      <w:kern w:val="2"/>
      <w:sz w:val="21"/>
      <w:szCs w:val="24"/>
      <w:lang w:val="en-US" w:eastAsia="zh-CN" w:bidi="ar-SA"/>
    </w:rPr>
  </w:style>
  <w:style w:type="character" w:customStyle="1" w:styleId="266">
    <w:name w:val="称呼 字符"/>
    <w:link w:val="33"/>
    <w:qFormat/>
    <w:uiPriority w:val="0"/>
    <w:rPr>
      <w:rFonts w:eastAsia="Times New Roman"/>
      <w:sz w:val="30"/>
    </w:rPr>
  </w:style>
  <w:style w:type="character" w:customStyle="1" w:styleId="267">
    <w:name w:val="标题 8 字符"/>
    <w:link w:val="14"/>
    <w:qFormat/>
    <w:uiPriority w:val="0"/>
    <w:rPr>
      <w:rFonts w:ascii="Cambria" w:hAnsi="Cambria"/>
      <w:kern w:val="2"/>
      <w:sz w:val="24"/>
      <w:szCs w:val="24"/>
    </w:rPr>
  </w:style>
  <w:style w:type="character" w:customStyle="1" w:styleId="268">
    <w:name w:val="标题 6 字符"/>
    <w:link w:val="12"/>
    <w:qFormat/>
    <w:uiPriority w:val="0"/>
    <w:rPr>
      <w:rFonts w:ascii="Cambria" w:hAnsi="Cambria"/>
      <w:b/>
      <w:bCs/>
      <w:kern w:val="2"/>
      <w:sz w:val="24"/>
      <w:szCs w:val="24"/>
    </w:rPr>
  </w:style>
  <w:style w:type="character" w:customStyle="1" w:styleId="269">
    <w:name w:val="标题 4 字符"/>
    <w:link w:val="10"/>
    <w:qFormat/>
    <w:uiPriority w:val="0"/>
    <w:rPr>
      <w:rFonts w:eastAsia="新宋体"/>
      <w:kern w:val="2"/>
      <w:sz w:val="30"/>
      <w:szCs w:val="21"/>
    </w:rPr>
  </w:style>
  <w:style w:type="character" w:customStyle="1" w:styleId="270">
    <w:name w:val="结束语 Char1"/>
    <w:semiHidden/>
    <w:qFormat/>
    <w:uiPriority w:val="99"/>
    <w:rPr>
      <w:kern w:val="2"/>
      <w:sz w:val="21"/>
      <w:szCs w:val="24"/>
    </w:rPr>
  </w:style>
  <w:style w:type="character" w:customStyle="1" w:styleId="271">
    <w:name w:val="标题 3 字符"/>
    <w:link w:val="8"/>
    <w:qFormat/>
    <w:uiPriority w:val="0"/>
    <w:rPr>
      <w:b/>
      <w:bCs/>
      <w:kern w:val="2"/>
      <w:sz w:val="32"/>
      <w:szCs w:val="32"/>
    </w:rPr>
  </w:style>
  <w:style w:type="character" w:customStyle="1" w:styleId="272">
    <w:name w:val="Char Char13"/>
    <w:qFormat/>
    <w:locked/>
    <w:uiPriority w:val="0"/>
    <w:rPr>
      <w:rFonts w:eastAsia="宋体"/>
      <w:b/>
      <w:bCs/>
      <w:kern w:val="44"/>
      <w:sz w:val="44"/>
      <w:szCs w:val="44"/>
      <w:lang w:val="en-US" w:eastAsia="zh-CN" w:bidi="ar-SA"/>
    </w:rPr>
  </w:style>
  <w:style w:type="character" w:customStyle="1" w:styleId="273">
    <w:name w:val="标题 2 字符"/>
    <w:link w:val="7"/>
    <w:qFormat/>
    <w:uiPriority w:val="0"/>
    <w:rPr>
      <w:rFonts w:ascii="Arial" w:hAnsi="Arial" w:eastAsia="黑体"/>
      <w:b/>
      <w:bCs/>
      <w:kern w:val="2"/>
      <w:sz w:val="32"/>
      <w:szCs w:val="32"/>
    </w:rPr>
  </w:style>
  <w:style w:type="character" w:customStyle="1" w:styleId="274">
    <w:name w:val="标题 1 字符"/>
    <w:link w:val="6"/>
    <w:qFormat/>
    <w:uiPriority w:val="0"/>
    <w:rPr>
      <w:b/>
      <w:bCs/>
      <w:kern w:val="44"/>
      <w:sz w:val="44"/>
      <w:szCs w:val="44"/>
    </w:rPr>
  </w:style>
  <w:style w:type="character" w:customStyle="1" w:styleId="275">
    <w:name w:val="Char Char22"/>
    <w:qFormat/>
    <w:uiPriority w:val="0"/>
    <w:rPr>
      <w:rFonts w:ascii="Times New Roman" w:hAnsi="Times New Roman" w:eastAsia="宋体" w:cs="Times New Roman"/>
      <w:b/>
      <w:bCs/>
      <w:kern w:val="44"/>
      <w:sz w:val="32"/>
      <w:szCs w:val="44"/>
    </w:rPr>
  </w:style>
  <w:style w:type="character" w:customStyle="1" w:styleId="276">
    <w:name w:val="宏文本 字符"/>
    <w:link w:val="5"/>
    <w:qFormat/>
    <w:uiPriority w:val="0"/>
    <w:rPr>
      <w:rFonts w:ascii="Courier New" w:hAnsi="Courier New" w:cs="Courier New"/>
      <w:sz w:val="24"/>
      <w:szCs w:val="24"/>
      <w:lang w:val="en-US" w:eastAsia="zh-CN" w:bidi="ar-SA"/>
    </w:rPr>
  </w:style>
  <w:style w:type="character" w:customStyle="1" w:styleId="277">
    <w:name w:val="Heading 3 Char"/>
    <w:qFormat/>
    <w:uiPriority w:val="0"/>
    <w:rPr>
      <w:rFonts w:cs="Times New Roman"/>
      <w:b/>
      <w:bCs/>
      <w:kern w:val="2"/>
      <w:sz w:val="32"/>
      <w:szCs w:val="32"/>
    </w:rPr>
  </w:style>
  <w:style w:type="character" w:customStyle="1" w:styleId="278">
    <w:name w:val="正文文本 2 Char1"/>
    <w:qFormat/>
    <w:uiPriority w:val="0"/>
    <w:rPr>
      <w:kern w:val="2"/>
      <w:sz w:val="21"/>
      <w:szCs w:val="24"/>
    </w:rPr>
  </w:style>
  <w:style w:type="character" w:customStyle="1" w:styleId="279">
    <w:name w:val="style41"/>
    <w:qFormat/>
    <w:uiPriority w:val="0"/>
    <w:rPr>
      <w:color w:val="AA1515"/>
      <w:sz w:val="20"/>
    </w:rPr>
  </w:style>
  <w:style w:type="character" w:customStyle="1" w:styleId="280">
    <w:name w:val="Char Char26"/>
    <w:qFormat/>
    <w:uiPriority w:val="0"/>
    <w:rPr>
      <w:rFonts w:ascii="仿宋_GB2312" w:hAnsi="Arial" w:eastAsia="仿宋_GB2312"/>
      <w:b/>
      <w:bCs/>
      <w:kern w:val="2"/>
      <w:sz w:val="32"/>
      <w:szCs w:val="44"/>
      <w:lang w:val="en-US" w:eastAsia="zh-CN" w:bidi="ar-SA"/>
    </w:rPr>
  </w:style>
  <w:style w:type="character" w:customStyle="1" w:styleId="281">
    <w:name w:val="页眉 字符"/>
    <w:qFormat/>
    <w:uiPriority w:val="0"/>
    <w:rPr>
      <w:kern w:val="2"/>
      <w:sz w:val="18"/>
      <w:szCs w:val="18"/>
      <w:lang w:bidi="ar-SA"/>
    </w:rPr>
  </w:style>
  <w:style w:type="character" w:customStyle="1" w:styleId="282">
    <w:name w:val="font31"/>
    <w:qFormat/>
    <w:uiPriority w:val="0"/>
    <w:rPr>
      <w:rFonts w:hint="eastAsia" w:ascii="宋体" w:hAnsi="宋体" w:eastAsia="宋体" w:cs="宋体"/>
      <w:color w:val="000000"/>
      <w:sz w:val="21"/>
      <w:szCs w:val="21"/>
      <w:u w:val="none"/>
    </w:rPr>
  </w:style>
  <w:style w:type="character" w:customStyle="1" w:styleId="283">
    <w:name w:val="正文文本 3 字符"/>
    <w:link w:val="34"/>
    <w:qFormat/>
    <w:uiPriority w:val="0"/>
    <w:rPr>
      <w:rFonts w:eastAsia="Times New Roman"/>
      <w:color w:val="000000"/>
      <w:sz w:val="24"/>
    </w:rPr>
  </w:style>
  <w:style w:type="character" w:customStyle="1" w:styleId="284">
    <w:name w:val="批注主题 Char2"/>
    <w:qFormat/>
    <w:uiPriority w:val="0"/>
  </w:style>
  <w:style w:type="character" w:customStyle="1" w:styleId="285">
    <w:name w:val="Date Char"/>
    <w:qFormat/>
    <w:uiPriority w:val="0"/>
    <w:rPr>
      <w:rFonts w:eastAsia="宋体"/>
      <w:kern w:val="2"/>
      <w:sz w:val="21"/>
      <w:szCs w:val="24"/>
      <w:lang w:val="en-US" w:eastAsia="zh-CN" w:bidi="ar-SA"/>
    </w:rPr>
  </w:style>
  <w:style w:type="character" w:customStyle="1" w:styleId="286">
    <w:name w:val="明显引用 Char"/>
    <w:qFormat/>
    <w:uiPriority w:val="0"/>
    <w:rPr>
      <w:b/>
      <w:bCs/>
      <w:i/>
      <w:iCs/>
      <w:color w:val="4F81BD"/>
    </w:rPr>
  </w:style>
  <w:style w:type="character" w:customStyle="1" w:styleId="287">
    <w:name w:val="批注文字 Char Char Char"/>
    <w:qFormat/>
    <w:uiPriority w:val="0"/>
    <w:rPr>
      <w:kern w:val="2"/>
      <w:sz w:val="21"/>
      <w:szCs w:val="24"/>
    </w:rPr>
  </w:style>
  <w:style w:type="character" w:customStyle="1" w:styleId="288">
    <w:name w:val="HTML 地址 Char1"/>
    <w:semiHidden/>
    <w:qFormat/>
    <w:uiPriority w:val="99"/>
    <w:rPr>
      <w:i/>
      <w:iCs/>
      <w:kern w:val="2"/>
      <w:sz w:val="21"/>
      <w:szCs w:val="24"/>
    </w:rPr>
  </w:style>
  <w:style w:type="character" w:customStyle="1" w:styleId="289">
    <w:name w:val="信息标题 Char1"/>
    <w:semiHidden/>
    <w:qFormat/>
    <w:uiPriority w:val="99"/>
    <w:rPr>
      <w:rFonts w:ascii="Cambria" w:hAnsi="Cambria" w:eastAsia="宋体" w:cs="Times New Roman"/>
      <w:kern w:val="2"/>
      <w:sz w:val="24"/>
      <w:szCs w:val="24"/>
      <w:shd w:val="pct20" w:color="auto" w:fill="auto"/>
    </w:rPr>
  </w:style>
  <w:style w:type="character" w:customStyle="1" w:styleId="290">
    <w:name w:val="正文文本缩进 Char1"/>
    <w:qFormat/>
    <w:locked/>
    <w:uiPriority w:val="99"/>
    <w:rPr>
      <w:rFonts w:ascii="Times New Roman" w:hAnsi="Times New Roman" w:eastAsia="仿宋_GB2312" w:cs="Times New Roman"/>
      <w:sz w:val="25"/>
      <w:szCs w:val="24"/>
    </w:rPr>
  </w:style>
  <w:style w:type="character" w:customStyle="1" w:styleId="291">
    <w:name w:val="t01"/>
    <w:qFormat/>
    <w:uiPriority w:val="0"/>
    <w:rPr>
      <w:sz w:val="18"/>
    </w:rPr>
  </w:style>
  <w:style w:type="character" w:customStyle="1" w:styleId="292">
    <w:name w:val="标题5 Char Char"/>
    <w:link w:val="293"/>
    <w:qFormat/>
    <w:uiPriority w:val="0"/>
    <w:rPr>
      <w:rFonts w:ascii="Arial" w:hAnsi="Arial"/>
      <w:b/>
      <w:bCs/>
      <w:sz w:val="24"/>
      <w:szCs w:val="32"/>
    </w:rPr>
  </w:style>
  <w:style w:type="paragraph" w:customStyle="1" w:styleId="293">
    <w:name w:val="标题5"/>
    <w:basedOn w:val="8"/>
    <w:link w:val="292"/>
    <w:qFormat/>
    <w:uiPriority w:val="0"/>
    <w:pPr>
      <w:spacing w:line="413" w:lineRule="auto"/>
    </w:pPr>
    <w:rPr>
      <w:rFonts w:ascii="Arial" w:hAnsi="Arial"/>
      <w:kern w:val="0"/>
      <w:sz w:val="24"/>
    </w:rPr>
  </w:style>
  <w:style w:type="character" w:customStyle="1" w:styleId="294">
    <w:name w:val="明显强调1"/>
    <w:qFormat/>
    <w:uiPriority w:val="0"/>
    <w:rPr>
      <w:b/>
      <w:i/>
      <w:color w:val="4F81BD"/>
    </w:rPr>
  </w:style>
  <w:style w:type="character" w:customStyle="1" w:styleId="295">
    <w:name w:val="15"/>
    <w:qFormat/>
    <w:uiPriority w:val="0"/>
    <w:rPr>
      <w:rFonts w:hint="default" w:ascii="Times New Roman" w:hAnsi="Times New Roman" w:cs="Times New Roman"/>
    </w:rPr>
  </w:style>
  <w:style w:type="character" w:customStyle="1" w:styleId="296">
    <w:name w:val="正文首行缩进 Char3"/>
    <w:qFormat/>
    <w:uiPriority w:val="0"/>
  </w:style>
  <w:style w:type="character" w:customStyle="1" w:styleId="297">
    <w:name w:val="标题 字符"/>
    <w:link w:val="85"/>
    <w:qFormat/>
    <w:uiPriority w:val="10"/>
    <w:rPr>
      <w:rFonts w:ascii="Cambria" w:hAnsi="Cambria"/>
      <w:b/>
      <w:sz w:val="32"/>
    </w:rPr>
  </w:style>
  <w:style w:type="character" w:customStyle="1" w:styleId="298">
    <w:name w:val="Char Char25"/>
    <w:qFormat/>
    <w:uiPriority w:val="0"/>
    <w:rPr>
      <w:rFonts w:eastAsia="仿宋_GB2312"/>
      <w:b/>
      <w:bCs/>
      <w:kern w:val="2"/>
      <w:sz w:val="28"/>
      <w:szCs w:val="32"/>
      <w:lang w:val="en-US" w:eastAsia="zh-CN" w:bidi="ar-SA"/>
    </w:rPr>
  </w:style>
  <w:style w:type="character" w:customStyle="1" w:styleId="299">
    <w:name w:val="明显强调2"/>
    <w:qFormat/>
    <w:uiPriority w:val="0"/>
    <w:rPr>
      <w:b/>
      <w:bCs/>
      <w:i/>
      <w:iCs/>
      <w:color w:val="4F81BD"/>
    </w:rPr>
  </w:style>
  <w:style w:type="character" w:customStyle="1" w:styleId="300">
    <w:name w:val="日期 Char1"/>
    <w:qFormat/>
    <w:uiPriority w:val="0"/>
  </w:style>
  <w:style w:type="character" w:customStyle="1" w:styleId="301">
    <w:name w:val="mini-outputtext1"/>
    <w:qFormat/>
    <w:uiPriority w:val="0"/>
  </w:style>
  <w:style w:type="character" w:customStyle="1" w:styleId="302">
    <w:name w:val="Header Char"/>
    <w:qFormat/>
    <w:uiPriority w:val="0"/>
    <w:rPr>
      <w:rFonts w:eastAsia="宋体"/>
      <w:kern w:val="2"/>
      <w:sz w:val="18"/>
      <w:szCs w:val="18"/>
      <w:lang w:val="en-US" w:eastAsia="zh-CN" w:bidi="ar-SA"/>
    </w:rPr>
  </w:style>
  <w:style w:type="character" w:customStyle="1" w:styleId="303">
    <w:name w:val="info"/>
    <w:qFormat/>
    <w:uiPriority w:val="0"/>
  </w:style>
  <w:style w:type="character" w:customStyle="1" w:styleId="304">
    <w:name w:val="txt"/>
    <w:qFormat/>
    <w:uiPriority w:val="0"/>
  </w:style>
  <w:style w:type="character" w:customStyle="1" w:styleId="305">
    <w:name w:val="Char Char1"/>
    <w:qFormat/>
    <w:locked/>
    <w:uiPriority w:val="0"/>
    <w:rPr>
      <w:rFonts w:ascii="宋体" w:hAnsi="宋体" w:eastAsia="宋体"/>
      <w:sz w:val="21"/>
      <w:lang w:val="en-US" w:eastAsia="zh-CN" w:bidi="ar-SA"/>
    </w:rPr>
  </w:style>
  <w:style w:type="character" w:customStyle="1" w:styleId="306">
    <w:name w:val="p171"/>
    <w:qFormat/>
    <w:uiPriority w:val="0"/>
    <w:rPr>
      <w:sz w:val="27"/>
    </w:rPr>
  </w:style>
  <w:style w:type="character" w:customStyle="1" w:styleId="307">
    <w:name w:val="方案文档 Char"/>
    <w:link w:val="308"/>
    <w:qFormat/>
    <w:uiPriority w:val="0"/>
    <w:rPr>
      <w:rFonts w:ascii="宋体" w:hAnsi="宋体"/>
      <w:sz w:val="24"/>
      <w:szCs w:val="24"/>
      <w:lang w:val="zh-CN"/>
    </w:rPr>
  </w:style>
  <w:style w:type="paragraph" w:customStyle="1" w:styleId="308">
    <w:name w:val="方案文档"/>
    <w:basedOn w:val="1"/>
    <w:link w:val="307"/>
    <w:qFormat/>
    <w:uiPriority w:val="0"/>
    <w:pPr>
      <w:spacing w:before="120" w:after="120" w:line="360" w:lineRule="auto"/>
      <w:ind w:right="32" w:firstLine="480"/>
    </w:pPr>
    <w:rPr>
      <w:rFonts w:ascii="宋体" w:hAnsi="宋体"/>
      <w:kern w:val="0"/>
      <w:sz w:val="24"/>
      <w:lang w:val="zh-CN"/>
    </w:rPr>
  </w:style>
  <w:style w:type="character" w:customStyle="1" w:styleId="309">
    <w:name w:val="sh4 Char"/>
    <w:link w:val="310"/>
    <w:qFormat/>
    <w:uiPriority w:val="0"/>
    <w:rPr>
      <w:rFonts w:ascii="宋体" w:hAnsi="宋体"/>
      <w:kern w:val="2"/>
      <w:sz w:val="21"/>
      <w:szCs w:val="21"/>
    </w:rPr>
  </w:style>
  <w:style w:type="paragraph" w:customStyle="1" w:styleId="310">
    <w:name w:val="sh4"/>
    <w:basedOn w:val="1"/>
    <w:link w:val="309"/>
    <w:qFormat/>
    <w:uiPriority w:val="0"/>
    <w:pPr>
      <w:spacing w:line="460" w:lineRule="exact"/>
      <w:ind w:firstLine="420" w:firstLineChars="200"/>
    </w:pPr>
    <w:rPr>
      <w:rFonts w:ascii="宋体" w:hAnsi="宋体"/>
      <w:szCs w:val="21"/>
    </w:rPr>
  </w:style>
  <w:style w:type="character" w:customStyle="1" w:styleId="311">
    <w:name w:val="Char Char32"/>
    <w:qFormat/>
    <w:uiPriority w:val="0"/>
    <w:rPr>
      <w:rFonts w:eastAsia="宋体"/>
      <w:b/>
      <w:kern w:val="44"/>
      <w:sz w:val="44"/>
      <w:lang w:val="en-US" w:eastAsia="zh-CN"/>
    </w:rPr>
  </w:style>
  <w:style w:type="character" w:customStyle="1" w:styleId="312">
    <w:name w:val="宏文本 Char1"/>
    <w:semiHidden/>
    <w:qFormat/>
    <w:uiPriority w:val="99"/>
    <w:rPr>
      <w:rFonts w:ascii="Courier New" w:hAnsi="Courier New" w:cs="Courier New"/>
      <w:kern w:val="2"/>
      <w:sz w:val="24"/>
      <w:szCs w:val="24"/>
    </w:rPr>
  </w:style>
  <w:style w:type="character" w:customStyle="1" w:styleId="313">
    <w:name w:val="apple-converted-space"/>
    <w:qFormat/>
    <w:uiPriority w:val="0"/>
  </w:style>
  <w:style w:type="character" w:customStyle="1" w:styleId="314">
    <w:name w:val="Char Char24"/>
    <w:qFormat/>
    <w:uiPriority w:val="0"/>
    <w:rPr>
      <w:rFonts w:eastAsia="宋体"/>
      <w:b/>
      <w:bCs/>
      <w:kern w:val="44"/>
      <w:sz w:val="32"/>
      <w:szCs w:val="44"/>
      <w:lang w:val="en-US" w:eastAsia="zh-CN" w:bidi="ar-SA"/>
    </w:rPr>
  </w:style>
  <w:style w:type="character" w:customStyle="1" w:styleId="315">
    <w:name w:val="文档结构图 Char1"/>
    <w:qFormat/>
    <w:uiPriority w:val="0"/>
    <w:rPr>
      <w:rFonts w:ascii="宋体" w:eastAsia="宋体"/>
      <w:sz w:val="18"/>
      <w:szCs w:val="18"/>
    </w:rPr>
  </w:style>
  <w:style w:type="character" w:customStyle="1" w:styleId="316">
    <w:name w:val="副标题 Char2"/>
    <w:qFormat/>
    <w:uiPriority w:val="0"/>
    <w:rPr>
      <w:rFonts w:ascii="Cambria" w:hAnsi="Cambria" w:cs="Times New Roman"/>
      <w:b/>
      <w:bCs/>
      <w:kern w:val="28"/>
      <w:sz w:val="32"/>
      <w:szCs w:val="32"/>
    </w:rPr>
  </w:style>
  <w:style w:type="character" w:customStyle="1" w:styleId="317">
    <w:name w:val="Char Char4"/>
    <w:qFormat/>
    <w:locked/>
    <w:uiPriority w:val="0"/>
    <w:rPr>
      <w:rFonts w:ascii="Cambria" w:hAnsi="Cambria" w:eastAsia="宋体"/>
      <w:b/>
      <w:bCs/>
      <w:kern w:val="2"/>
      <w:sz w:val="32"/>
      <w:szCs w:val="32"/>
      <w:lang w:val="en-US" w:eastAsia="zh-CN" w:bidi="ar-SA"/>
    </w:rPr>
  </w:style>
  <w:style w:type="character" w:customStyle="1" w:styleId="318">
    <w:name w:val="批注文字 Char3"/>
    <w:semiHidden/>
    <w:qFormat/>
    <w:uiPriority w:val="0"/>
    <w:rPr>
      <w:kern w:val="2"/>
      <w:sz w:val="21"/>
      <w:szCs w:val="24"/>
    </w:rPr>
  </w:style>
  <w:style w:type="character" w:customStyle="1" w:styleId="319">
    <w:name w:val="z-窗体顶端 字符"/>
    <w:link w:val="320"/>
    <w:semiHidden/>
    <w:qFormat/>
    <w:uiPriority w:val="99"/>
    <w:rPr>
      <w:rFonts w:ascii="Arial" w:hAnsi="Arial" w:cs="Arial"/>
      <w:vanish/>
      <w:kern w:val="2"/>
      <w:sz w:val="16"/>
      <w:szCs w:val="16"/>
    </w:rPr>
  </w:style>
  <w:style w:type="paragraph" w:customStyle="1" w:styleId="320">
    <w:name w:val="z-窗体顶端1"/>
    <w:basedOn w:val="1"/>
    <w:next w:val="1"/>
    <w:link w:val="319"/>
    <w:qFormat/>
    <w:uiPriority w:val="99"/>
    <w:pPr>
      <w:widowControl/>
      <w:pBdr>
        <w:bottom w:val="single" w:color="auto" w:sz="6" w:space="1"/>
      </w:pBdr>
      <w:jc w:val="center"/>
    </w:pPr>
    <w:rPr>
      <w:rFonts w:ascii="Arial" w:hAnsi="Arial"/>
      <w:vanish/>
      <w:sz w:val="16"/>
      <w:szCs w:val="16"/>
    </w:rPr>
  </w:style>
  <w:style w:type="character" w:customStyle="1" w:styleId="321">
    <w:name w:val="引用 Char2"/>
    <w:qFormat/>
    <w:uiPriority w:val="0"/>
    <w:rPr>
      <w:i/>
      <w:iCs/>
      <w:color w:val="000000"/>
      <w:kern w:val="2"/>
      <w:sz w:val="21"/>
      <w:szCs w:val="24"/>
    </w:rPr>
  </w:style>
  <w:style w:type="character" w:customStyle="1" w:styleId="322">
    <w:name w:val="HTML Preformatted Char"/>
    <w:qFormat/>
    <w:locked/>
    <w:uiPriority w:val="0"/>
    <w:rPr>
      <w:rFonts w:ascii="Arial Unicode MS" w:hAnsi="Arial Unicode MS" w:eastAsia="Arial Unicode MS"/>
      <w:kern w:val="0"/>
      <w:sz w:val="20"/>
    </w:rPr>
  </w:style>
  <w:style w:type="character" w:customStyle="1" w:styleId="323">
    <w:name w:val="脚注文本 字符"/>
    <w:link w:val="68"/>
    <w:qFormat/>
    <w:uiPriority w:val="0"/>
    <w:rPr>
      <w:sz w:val="18"/>
    </w:rPr>
  </w:style>
  <w:style w:type="character" w:customStyle="1" w:styleId="324">
    <w:name w:val="注释标题 字符"/>
    <w:link w:val="20"/>
    <w:qFormat/>
    <w:uiPriority w:val="0"/>
    <w:rPr>
      <w:szCs w:val="24"/>
    </w:rPr>
  </w:style>
  <w:style w:type="character" w:customStyle="1" w:styleId="325">
    <w:name w:val="正文缩进 字符"/>
    <w:link w:val="9"/>
    <w:qFormat/>
    <w:uiPriority w:val="0"/>
    <w:rPr>
      <w:kern w:val="2"/>
      <w:sz w:val="21"/>
    </w:rPr>
  </w:style>
  <w:style w:type="character" w:customStyle="1" w:styleId="326">
    <w:name w:val="Body Text Indent 3 Char"/>
    <w:qFormat/>
    <w:locked/>
    <w:uiPriority w:val="0"/>
    <w:rPr>
      <w:rFonts w:ascii="仿宋_GB2312" w:hAnsi="宋体" w:eastAsia="仿宋_GB2312"/>
      <w:snapToGrid w:val="0"/>
      <w:kern w:val="0"/>
      <w:sz w:val="20"/>
    </w:rPr>
  </w:style>
  <w:style w:type="character" w:customStyle="1" w:styleId="327">
    <w:name w:val="z-窗体底端 字符"/>
    <w:link w:val="328"/>
    <w:semiHidden/>
    <w:qFormat/>
    <w:uiPriority w:val="99"/>
    <w:rPr>
      <w:rFonts w:ascii="Arial" w:hAnsi="Arial" w:cs="Arial"/>
      <w:vanish/>
      <w:kern w:val="2"/>
      <w:sz w:val="16"/>
      <w:szCs w:val="16"/>
    </w:rPr>
  </w:style>
  <w:style w:type="paragraph" w:customStyle="1" w:styleId="328">
    <w:name w:val="z-窗体底端1"/>
    <w:basedOn w:val="1"/>
    <w:next w:val="1"/>
    <w:link w:val="327"/>
    <w:qFormat/>
    <w:uiPriority w:val="99"/>
    <w:pPr>
      <w:widowControl/>
      <w:pBdr>
        <w:top w:val="single" w:color="auto" w:sz="6" w:space="1"/>
      </w:pBdr>
      <w:jc w:val="center"/>
    </w:pPr>
    <w:rPr>
      <w:rFonts w:ascii="Arial" w:hAnsi="Arial"/>
      <w:vanish/>
      <w:sz w:val="16"/>
      <w:szCs w:val="16"/>
    </w:rPr>
  </w:style>
  <w:style w:type="character" w:customStyle="1" w:styleId="329">
    <w:name w:val="level1"/>
    <w:qFormat/>
    <w:uiPriority w:val="0"/>
  </w:style>
  <w:style w:type="character" w:customStyle="1" w:styleId="330">
    <w:name w:val="不明显参考1"/>
    <w:qFormat/>
    <w:uiPriority w:val="0"/>
    <w:rPr>
      <w:smallCaps/>
      <w:color w:val="C0504D"/>
      <w:u w:val="single"/>
    </w:rPr>
  </w:style>
  <w:style w:type="character" w:customStyle="1" w:styleId="331">
    <w:name w:val="页眉 字符1"/>
    <w:link w:val="58"/>
    <w:qFormat/>
    <w:uiPriority w:val="0"/>
    <w:rPr>
      <w:kern w:val="2"/>
      <w:sz w:val="18"/>
      <w:szCs w:val="18"/>
    </w:rPr>
  </w:style>
  <w:style w:type="character" w:customStyle="1" w:styleId="332">
    <w:name w:val="正文文本缩进 3 字符"/>
    <w:link w:val="71"/>
    <w:qFormat/>
    <w:uiPriority w:val="0"/>
    <w:rPr>
      <w:rFonts w:ascii="宋体"/>
      <w:b/>
      <w:spacing w:val="6"/>
      <w:kern w:val="2"/>
      <w:sz w:val="28"/>
      <w:szCs w:val="24"/>
    </w:rPr>
  </w:style>
  <w:style w:type="character" w:customStyle="1" w:styleId="333">
    <w:name w:val="样式 标题 1 + (中文) 黑体 Char Char"/>
    <w:link w:val="334"/>
    <w:qFormat/>
    <w:uiPriority w:val="0"/>
    <w:rPr>
      <w:rFonts w:eastAsia="黑体"/>
      <w:b/>
      <w:bCs/>
      <w:kern w:val="44"/>
      <w:sz w:val="36"/>
      <w:szCs w:val="44"/>
    </w:rPr>
  </w:style>
  <w:style w:type="paragraph" w:customStyle="1" w:styleId="334">
    <w:name w:val="样式 标题 1 + (中文) 黑体"/>
    <w:basedOn w:val="6"/>
    <w:link w:val="333"/>
    <w:qFormat/>
    <w:uiPriority w:val="0"/>
    <w:pPr>
      <w:spacing w:before="240" w:after="240" w:line="240" w:lineRule="auto"/>
      <w:jc w:val="center"/>
    </w:pPr>
    <w:rPr>
      <w:rFonts w:eastAsia="黑体"/>
      <w:sz w:val="36"/>
    </w:rPr>
  </w:style>
  <w:style w:type="character" w:customStyle="1" w:styleId="335">
    <w:name w:val="z-Bottom of Form Char"/>
    <w:qFormat/>
    <w:locked/>
    <w:uiPriority w:val="0"/>
    <w:rPr>
      <w:rFonts w:ascii="Arial" w:hAnsi="Arial" w:eastAsia="宋体"/>
      <w:vanish/>
      <w:kern w:val="0"/>
      <w:sz w:val="16"/>
    </w:rPr>
  </w:style>
  <w:style w:type="character" w:customStyle="1" w:styleId="336">
    <w:name w:val="tt21"/>
    <w:qFormat/>
    <w:uiPriority w:val="0"/>
    <w:rPr>
      <w:rFonts w:ascii="宋体" w:hAnsi="宋体"/>
      <w:b/>
      <w:bCs/>
      <w:sz w:val="32"/>
      <w:szCs w:val="18"/>
    </w:rPr>
  </w:style>
  <w:style w:type="character" w:customStyle="1" w:styleId="337">
    <w:name w:val="正文文本 Char1"/>
    <w:qFormat/>
    <w:uiPriority w:val="0"/>
    <w:rPr>
      <w:kern w:val="2"/>
      <w:sz w:val="21"/>
      <w:szCs w:val="22"/>
    </w:rPr>
  </w:style>
  <w:style w:type="character" w:customStyle="1" w:styleId="338">
    <w:name w:val="Footnote Text Char"/>
    <w:qFormat/>
    <w:uiPriority w:val="0"/>
    <w:rPr>
      <w:rFonts w:eastAsia="宋体"/>
      <w:sz w:val="18"/>
      <w:lang w:val="en-US" w:eastAsia="zh-CN" w:bidi="ar-SA"/>
    </w:rPr>
  </w:style>
  <w:style w:type="character" w:customStyle="1" w:styleId="339">
    <w:name w:val="Body Text 3 Char"/>
    <w:qFormat/>
    <w:locked/>
    <w:uiPriority w:val="0"/>
    <w:rPr>
      <w:rFonts w:ascii="仿宋_GB2312" w:hAnsi="Times New Roman" w:eastAsia="仿宋_GB2312"/>
      <w:snapToGrid w:val="0"/>
      <w:kern w:val="0"/>
      <w:sz w:val="20"/>
    </w:rPr>
  </w:style>
  <w:style w:type="character" w:customStyle="1" w:styleId="340">
    <w:name w:val="明显参考1"/>
    <w:qFormat/>
    <w:uiPriority w:val="0"/>
    <w:rPr>
      <w:b/>
      <w:smallCaps/>
      <w:color w:val="auto"/>
      <w:spacing w:val="5"/>
      <w:u w:val="single"/>
    </w:rPr>
  </w:style>
  <w:style w:type="character" w:customStyle="1" w:styleId="341">
    <w:name w:val="font51"/>
    <w:qFormat/>
    <w:uiPriority w:val="0"/>
    <w:rPr>
      <w:rFonts w:hint="default" w:ascii="等线" w:hAnsi="等线" w:eastAsia="等线" w:cs="等线"/>
      <w:b/>
      <w:bCs/>
      <w:color w:val="000000"/>
      <w:sz w:val="22"/>
      <w:szCs w:val="22"/>
      <w:u w:val="none"/>
    </w:rPr>
  </w:style>
  <w:style w:type="character" w:customStyle="1" w:styleId="342">
    <w:name w:val="Plain Text Char"/>
    <w:qFormat/>
    <w:uiPriority w:val="0"/>
    <w:rPr>
      <w:rFonts w:ascii="宋体" w:hAnsi="Courier New" w:eastAsia="宋体"/>
      <w:sz w:val="24"/>
      <w:lang w:bidi="ar-SA"/>
    </w:rPr>
  </w:style>
  <w:style w:type="character" w:customStyle="1" w:styleId="343">
    <w:name w:val="Char Char15"/>
    <w:qFormat/>
    <w:uiPriority w:val="0"/>
    <w:rPr>
      <w:rFonts w:ascii="Times New Roman" w:hAnsi="Times New Roman" w:eastAsia="宋体"/>
      <w:sz w:val="18"/>
    </w:rPr>
  </w:style>
  <w:style w:type="character" w:customStyle="1" w:styleId="344">
    <w:name w:val="Char Char3"/>
    <w:qFormat/>
    <w:uiPriority w:val="0"/>
    <w:rPr>
      <w:rFonts w:ascii="Times New Roman" w:hAnsi="Times New Roman" w:eastAsia="黑体"/>
      <w:bCs/>
      <w:sz w:val="24"/>
      <w:szCs w:val="32"/>
    </w:rPr>
  </w:style>
  <w:style w:type="character" w:customStyle="1" w:styleId="345">
    <w:name w:val="正文文本首行缩进 2 字符"/>
    <w:link w:val="2"/>
    <w:qFormat/>
    <w:uiPriority w:val="0"/>
    <w:rPr>
      <w:rFonts w:ascii="宋体" w:hAnsi="宋体"/>
    </w:rPr>
  </w:style>
  <w:style w:type="character" w:customStyle="1" w:styleId="346">
    <w:name w:val="正文首行缩进 Char2"/>
    <w:qFormat/>
    <w:uiPriority w:val="0"/>
    <w:rPr>
      <w:rFonts w:eastAsia="宋体"/>
      <w:kern w:val="2"/>
      <w:sz w:val="21"/>
      <w:szCs w:val="24"/>
      <w:lang w:val="en-US" w:eastAsia="zh-CN" w:bidi="ar-SA"/>
    </w:rPr>
  </w:style>
  <w:style w:type="character" w:customStyle="1" w:styleId="347">
    <w:name w:val="批注框文本 字符"/>
    <w:link w:val="56"/>
    <w:qFormat/>
    <w:uiPriority w:val="0"/>
    <w:rPr>
      <w:kern w:val="2"/>
      <w:sz w:val="18"/>
      <w:szCs w:val="18"/>
    </w:rPr>
  </w:style>
  <w:style w:type="character" w:customStyle="1" w:styleId="348">
    <w:name w:val="newsbg1"/>
    <w:qFormat/>
    <w:uiPriority w:val="0"/>
  </w:style>
  <w:style w:type="character" w:customStyle="1" w:styleId="349">
    <w:name w:val="正文文本缩进 Char2"/>
    <w:semiHidden/>
    <w:qFormat/>
    <w:uiPriority w:val="99"/>
  </w:style>
  <w:style w:type="character" w:customStyle="1" w:styleId="350">
    <w:name w:val="cc1"/>
    <w:qFormat/>
    <w:uiPriority w:val="0"/>
    <w:rPr>
      <w:sz w:val="21"/>
    </w:rPr>
  </w:style>
  <w:style w:type="character" w:customStyle="1" w:styleId="351">
    <w:name w:val="样式10 Char"/>
    <w:qFormat/>
    <w:uiPriority w:val="0"/>
    <w:rPr>
      <w:sz w:val="20"/>
    </w:rPr>
  </w:style>
  <w:style w:type="character" w:customStyle="1" w:styleId="352">
    <w:name w:val="hangjuwenzhang1"/>
    <w:qFormat/>
    <w:uiPriority w:val="0"/>
  </w:style>
  <w:style w:type="character" w:customStyle="1" w:styleId="353">
    <w:name w:val="正文文本 + SimSun"/>
    <w:qFormat/>
    <w:uiPriority w:val="0"/>
    <w:rPr>
      <w:rFonts w:ascii="宋体" w:eastAsia="宋体" w:cs="宋体"/>
      <w:spacing w:val="10"/>
      <w:sz w:val="17"/>
      <w:szCs w:val="17"/>
      <w:u w:val="none"/>
      <w:lang w:val="en-US" w:eastAsia="en-US"/>
    </w:rPr>
  </w:style>
  <w:style w:type="character" w:customStyle="1" w:styleId="354">
    <w:name w:val="明显参考2"/>
    <w:qFormat/>
    <w:uiPriority w:val="32"/>
    <w:rPr>
      <w:b/>
      <w:bCs/>
      <w:smallCaps/>
      <w:color w:val="C0504D"/>
      <w:spacing w:val="5"/>
      <w:u w:val="single"/>
    </w:rPr>
  </w:style>
  <w:style w:type="character" w:customStyle="1" w:styleId="355">
    <w:name w:val="Char Char19"/>
    <w:qFormat/>
    <w:uiPriority w:val="0"/>
    <w:rPr>
      <w:rFonts w:ascii="Arial" w:hAnsi="Arial" w:eastAsia="宋体" w:cs="Times New Roman"/>
      <w:b/>
      <w:bCs/>
      <w:szCs w:val="28"/>
    </w:rPr>
  </w:style>
  <w:style w:type="character" w:customStyle="1" w:styleId="356">
    <w:name w:val="样式 标题 2 + 12.5 磅 Char Char"/>
    <w:link w:val="357"/>
    <w:qFormat/>
    <w:uiPriority w:val="0"/>
    <w:rPr>
      <w:rFonts w:ascii="Arial" w:hAnsi="Arial" w:eastAsia="黑体"/>
      <w:b/>
      <w:bCs/>
      <w:sz w:val="30"/>
      <w:szCs w:val="32"/>
    </w:rPr>
  </w:style>
  <w:style w:type="paragraph" w:customStyle="1" w:styleId="357">
    <w:name w:val="样式 标题 2 + 12.5 磅"/>
    <w:basedOn w:val="7"/>
    <w:link w:val="356"/>
    <w:qFormat/>
    <w:uiPriority w:val="0"/>
    <w:pPr>
      <w:spacing w:line="240" w:lineRule="auto"/>
      <w:jc w:val="center"/>
    </w:pPr>
    <w:rPr>
      <w:kern w:val="0"/>
      <w:sz w:val="30"/>
    </w:rPr>
  </w:style>
  <w:style w:type="character" w:customStyle="1" w:styleId="358">
    <w:name w:val="样式12 Char"/>
    <w:qFormat/>
    <w:uiPriority w:val="0"/>
    <w:rPr>
      <w:sz w:val="20"/>
    </w:rPr>
  </w:style>
  <w:style w:type="character" w:customStyle="1" w:styleId="359">
    <w:name w:val="textcontents"/>
    <w:qFormat/>
    <w:uiPriority w:val="0"/>
    <w:rPr>
      <w:rFonts w:cs="Times New Roman"/>
    </w:rPr>
  </w:style>
  <w:style w:type="character" w:customStyle="1" w:styleId="360">
    <w:name w:val="No Spacing Char Char"/>
    <w:link w:val="361"/>
    <w:qFormat/>
    <w:locked/>
    <w:uiPriority w:val="0"/>
    <w:rPr>
      <w:rFonts w:eastAsia="Times New Roman"/>
      <w:sz w:val="22"/>
      <w:lang w:val="en-US" w:eastAsia="zh-CN" w:bidi="ar-SA"/>
    </w:rPr>
  </w:style>
  <w:style w:type="paragraph" w:customStyle="1" w:styleId="361">
    <w:name w:val="无间隔2"/>
    <w:link w:val="360"/>
    <w:qFormat/>
    <w:uiPriority w:val="0"/>
    <w:rPr>
      <w:rFonts w:ascii="Times New Roman" w:hAnsi="Times New Roman" w:eastAsia="Times New Roman" w:cs="Times New Roman"/>
      <w:sz w:val="22"/>
      <w:lang w:val="en-US" w:eastAsia="zh-CN" w:bidi="ar-SA"/>
    </w:rPr>
  </w:style>
  <w:style w:type="character" w:customStyle="1" w:styleId="362">
    <w:name w:val="Balloon Text Char"/>
    <w:qFormat/>
    <w:uiPriority w:val="0"/>
    <w:rPr>
      <w:sz w:val="18"/>
      <w:lang w:bidi="ar-SA"/>
    </w:rPr>
  </w:style>
  <w:style w:type="character" w:customStyle="1" w:styleId="363">
    <w:name w:val="fontstyle21"/>
    <w:qFormat/>
    <w:uiPriority w:val="0"/>
    <w:rPr>
      <w:rFonts w:hint="default" w:ascii="TimesNewRomanPSMT" w:hAnsi="TimesNewRomanPSMT"/>
      <w:color w:val="000000"/>
      <w:sz w:val="18"/>
      <w:szCs w:val="18"/>
    </w:rPr>
  </w:style>
  <w:style w:type="character" w:customStyle="1" w:styleId="364">
    <w:name w:val="Char Char17"/>
    <w:qFormat/>
    <w:uiPriority w:val="0"/>
    <w:rPr>
      <w:rFonts w:eastAsia="宋体"/>
      <w:kern w:val="2"/>
      <w:sz w:val="18"/>
      <w:szCs w:val="18"/>
      <w:lang w:val="en-US" w:eastAsia="zh-CN" w:bidi="ar-SA"/>
    </w:rPr>
  </w:style>
  <w:style w:type="character" w:customStyle="1" w:styleId="365">
    <w:name w:val="标题 1 Char1"/>
    <w:qFormat/>
    <w:uiPriority w:val="0"/>
    <w:rPr>
      <w:rFonts w:ascii="Calibri" w:hAnsi="Calibri" w:eastAsia="宋体" w:cs="Arial"/>
      <w:b/>
      <w:kern w:val="44"/>
      <w:sz w:val="44"/>
      <w:szCs w:val="20"/>
    </w:rPr>
  </w:style>
  <w:style w:type="character" w:customStyle="1" w:styleId="366">
    <w:name w:val="标题 5 字符"/>
    <w:link w:val="11"/>
    <w:qFormat/>
    <w:uiPriority w:val="0"/>
    <w:rPr>
      <w:b/>
      <w:bCs/>
      <w:kern w:val="2"/>
      <w:sz w:val="28"/>
      <w:szCs w:val="28"/>
    </w:rPr>
  </w:style>
  <w:style w:type="character" w:customStyle="1" w:styleId="367">
    <w:name w:val="font61"/>
    <w:qFormat/>
    <w:uiPriority w:val="0"/>
    <w:rPr>
      <w:rFonts w:hint="default" w:ascii="Times New Roman" w:hAnsi="Times New Roman" w:cs="Times New Roman"/>
      <w:color w:val="000000"/>
      <w:sz w:val="21"/>
      <w:szCs w:val="21"/>
      <w:u w:val="none"/>
    </w:rPr>
  </w:style>
  <w:style w:type="character" w:customStyle="1" w:styleId="368">
    <w:name w:val="批注文字 Char2"/>
    <w:qFormat/>
    <w:uiPriority w:val="0"/>
    <w:rPr>
      <w:rFonts w:eastAsia="宋体"/>
      <w:kern w:val="2"/>
      <w:sz w:val="21"/>
      <w:szCs w:val="24"/>
      <w:lang w:val="en-US" w:eastAsia="zh-CN" w:bidi="ar-SA"/>
    </w:rPr>
  </w:style>
  <w:style w:type="character" w:customStyle="1" w:styleId="369">
    <w:name w:val="批注文字 Char Char"/>
    <w:qFormat/>
    <w:uiPriority w:val="0"/>
    <w:rPr>
      <w:rFonts w:ascii="宋体" w:hAnsi="Times New Roman" w:eastAsia="宋体" w:cs="Times New Roman"/>
      <w:sz w:val="28"/>
      <w:szCs w:val="20"/>
    </w:rPr>
  </w:style>
  <w:style w:type="character" w:customStyle="1" w:styleId="370">
    <w:name w:val="文档结构图 Char3"/>
    <w:qFormat/>
    <w:uiPriority w:val="0"/>
    <w:rPr>
      <w:rFonts w:ascii="宋体"/>
      <w:kern w:val="2"/>
      <w:sz w:val="18"/>
      <w:szCs w:val="18"/>
    </w:rPr>
  </w:style>
  <w:style w:type="character" w:customStyle="1" w:styleId="371">
    <w:name w:val="正文文本首行缩进 字符"/>
    <w:link w:val="87"/>
    <w:qFormat/>
    <w:uiPriority w:val="0"/>
    <w:rPr>
      <w:rFonts w:eastAsia="仿宋_GB2312"/>
      <w:szCs w:val="24"/>
    </w:rPr>
  </w:style>
  <w:style w:type="character" w:customStyle="1" w:styleId="372">
    <w:name w:val="px14"/>
    <w:qFormat/>
    <w:uiPriority w:val="0"/>
  </w:style>
  <w:style w:type="character" w:customStyle="1" w:styleId="373">
    <w:name w:val="未处理的提及1"/>
    <w:unhideWhenUsed/>
    <w:qFormat/>
    <w:uiPriority w:val="99"/>
    <w:rPr>
      <w:color w:val="605E5C"/>
      <w:shd w:val="clear" w:color="auto" w:fill="E1DFDD"/>
    </w:rPr>
  </w:style>
  <w:style w:type="character" w:customStyle="1" w:styleId="374">
    <w:name w:val="批注引用1"/>
    <w:qFormat/>
    <w:uiPriority w:val="0"/>
    <w:rPr>
      <w:sz w:val="21"/>
    </w:rPr>
  </w:style>
  <w:style w:type="character" w:customStyle="1" w:styleId="375">
    <w:name w:val="articlelink"/>
    <w:qFormat/>
    <w:uiPriority w:val="0"/>
  </w:style>
  <w:style w:type="character" w:customStyle="1" w:styleId="376">
    <w:name w:val="fontstyle01"/>
    <w:qFormat/>
    <w:uiPriority w:val="0"/>
    <w:rPr>
      <w:rFonts w:hint="eastAsia" w:ascii="宋体" w:hAnsi="宋体" w:eastAsia="宋体"/>
      <w:color w:val="000000"/>
      <w:sz w:val="22"/>
      <w:szCs w:val="22"/>
    </w:rPr>
  </w:style>
  <w:style w:type="character" w:customStyle="1" w:styleId="377">
    <w:name w:val="明显引用 Char Char Char"/>
    <w:link w:val="378"/>
    <w:qFormat/>
    <w:locked/>
    <w:uiPriority w:val="0"/>
    <w:rPr>
      <w:b/>
      <w:i/>
      <w:color w:val="4F81BD"/>
    </w:rPr>
  </w:style>
  <w:style w:type="paragraph" w:customStyle="1" w:styleId="378">
    <w:name w:val="明显引用1"/>
    <w:basedOn w:val="1"/>
    <w:next w:val="1"/>
    <w:link w:val="377"/>
    <w:qFormat/>
    <w:uiPriority w:val="0"/>
    <w:pPr>
      <w:pBdr>
        <w:bottom w:val="single" w:color="4F81BD" w:sz="4" w:space="4"/>
      </w:pBdr>
      <w:spacing w:before="200" w:after="280"/>
      <w:ind w:left="936" w:right="936"/>
    </w:pPr>
    <w:rPr>
      <w:b/>
      <w:i/>
      <w:color w:val="4F81BD"/>
      <w:kern w:val="0"/>
      <w:sz w:val="20"/>
      <w:szCs w:val="20"/>
    </w:rPr>
  </w:style>
  <w:style w:type="character" w:customStyle="1" w:styleId="379">
    <w:name w:val="标题 7 字符"/>
    <w:link w:val="13"/>
    <w:qFormat/>
    <w:uiPriority w:val="0"/>
    <w:rPr>
      <w:rFonts w:ascii="Calibri" w:hAnsi="Calibri"/>
      <w:b/>
      <w:bCs/>
      <w:kern w:val="2"/>
      <w:sz w:val="24"/>
      <w:szCs w:val="24"/>
    </w:rPr>
  </w:style>
  <w:style w:type="character" w:customStyle="1" w:styleId="380">
    <w:name w:val="正文首行缩进 Char1"/>
    <w:qFormat/>
    <w:uiPriority w:val="0"/>
  </w:style>
  <w:style w:type="character" w:customStyle="1" w:styleId="381">
    <w:name w:val="不明显参考11"/>
    <w:qFormat/>
    <w:uiPriority w:val="0"/>
    <w:rPr>
      <w:smallCaps/>
      <w:color w:val="auto"/>
      <w:u w:val="single"/>
    </w:rPr>
  </w:style>
  <w:style w:type="character" w:customStyle="1" w:styleId="382">
    <w:name w:val="10"/>
    <w:qFormat/>
    <w:uiPriority w:val="0"/>
    <w:rPr>
      <w:rFonts w:hint="default" w:ascii="Times New Roman" w:hAnsi="Times New Roman" w:cs="Times New Roman"/>
    </w:rPr>
  </w:style>
  <w:style w:type="character" w:customStyle="1" w:styleId="383">
    <w:name w:val="标题 Char2"/>
    <w:qFormat/>
    <w:uiPriority w:val="0"/>
    <w:rPr>
      <w:rFonts w:ascii="Cambria" w:hAnsi="Cambria" w:eastAsia="宋体" w:cs="Times New Roman"/>
      <w:b/>
      <w:bCs/>
      <w:sz w:val="32"/>
      <w:szCs w:val="32"/>
    </w:rPr>
  </w:style>
  <w:style w:type="character" w:customStyle="1" w:styleId="384">
    <w:name w:val="content1"/>
    <w:qFormat/>
    <w:uiPriority w:val="0"/>
    <w:rPr>
      <w:color w:val="000000"/>
      <w:sz w:val="21"/>
    </w:rPr>
  </w:style>
  <w:style w:type="character" w:customStyle="1" w:styleId="385">
    <w:name w:val="Char Char18"/>
    <w:qFormat/>
    <w:uiPriority w:val="0"/>
    <w:rPr>
      <w:rFonts w:ascii="Times New Roman" w:hAnsi="Times New Roman" w:eastAsia="宋体" w:cs="Times New Roman"/>
      <w:b/>
      <w:bCs/>
      <w:sz w:val="28"/>
      <w:szCs w:val="28"/>
    </w:rPr>
  </w:style>
  <w:style w:type="character" w:customStyle="1" w:styleId="386">
    <w:name w:val="引用 字符"/>
    <w:link w:val="387"/>
    <w:qFormat/>
    <w:uiPriority w:val="99"/>
    <w:rPr>
      <w:i/>
      <w:iCs/>
      <w:color w:val="000000"/>
      <w:kern w:val="2"/>
      <w:sz w:val="21"/>
      <w:szCs w:val="24"/>
    </w:rPr>
  </w:style>
  <w:style w:type="paragraph" w:styleId="387">
    <w:name w:val="Quote"/>
    <w:basedOn w:val="1"/>
    <w:next w:val="1"/>
    <w:link w:val="386"/>
    <w:qFormat/>
    <w:uiPriority w:val="99"/>
    <w:rPr>
      <w:i/>
      <w:iCs/>
      <w:color w:val="000000"/>
    </w:rPr>
  </w:style>
  <w:style w:type="character" w:customStyle="1" w:styleId="388">
    <w:name w:val="WW8Num22z0"/>
    <w:qFormat/>
    <w:uiPriority w:val="0"/>
    <w:rPr>
      <w:u w:val="none"/>
    </w:rPr>
  </w:style>
  <w:style w:type="character" w:customStyle="1" w:styleId="389">
    <w:name w:val="注释标题 Char1"/>
    <w:semiHidden/>
    <w:qFormat/>
    <w:uiPriority w:val="99"/>
    <w:rPr>
      <w:kern w:val="2"/>
      <w:sz w:val="21"/>
      <w:szCs w:val="24"/>
    </w:rPr>
  </w:style>
  <w:style w:type="character" w:customStyle="1" w:styleId="390">
    <w:name w:val="签名 Char1"/>
    <w:semiHidden/>
    <w:qFormat/>
    <w:uiPriority w:val="99"/>
    <w:rPr>
      <w:kern w:val="2"/>
      <w:sz w:val="21"/>
      <w:szCs w:val="24"/>
    </w:rPr>
  </w:style>
  <w:style w:type="character" w:customStyle="1" w:styleId="391">
    <w:name w:val="Heading 3 Char1"/>
    <w:qFormat/>
    <w:uiPriority w:val="0"/>
    <w:rPr>
      <w:rFonts w:eastAsia="宋体"/>
      <w:b/>
      <w:bCs/>
      <w:kern w:val="2"/>
      <w:sz w:val="24"/>
      <w:szCs w:val="32"/>
      <w:lang w:val="en-US" w:eastAsia="zh-CN" w:bidi="ar-SA"/>
    </w:rPr>
  </w:style>
  <w:style w:type="character" w:customStyle="1" w:styleId="392">
    <w:name w:val="Subtitle Char"/>
    <w:qFormat/>
    <w:locked/>
    <w:uiPriority w:val="0"/>
    <w:rPr>
      <w:rFonts w:ascii="Cambria" w:hAnsi="Cambria"/>
      <w:b/>
      <w:kern w:val="28"/>
      <w:sz w:val="32"/>
    </w:rPr>
  </w:style>
  <w:style w:type="character" w:customStyle="1" w:styleId="393">
    <w:name w:val="标题 Char"/>
    <w:qFormat/>
    <w:uiPriority w:val="0"/>
    <w:rPr>
      <w:rFonts w:ascii="Cambria" w:hAnsi="Cambria" w:cs="Times New Roman"/>
      <w:b/>
      <w:bCs/>
      <w:kern w:val="2"/>
      <w:sz w:val="32"/>
      <w:szCs w:val="32"/>
    </w:rPr>
  </w:style>
  <w:style w:type="character" w:customStyle="1" w:styleId="394">
    <w:name w:val="页脚 Char Char"/>
    <w:qFormat/>
    <w:uiPriority w:val="0"/>
    <w:rPr>
      <w:rFonts w:eastAsia="宋体"/>
      <w:kern w:val="2"/>
      <w:sz w:val="18"/>
      <w:szCs w:val="24"/>
      <w:lang w:val="en-US" w:eastAsia="zh-CN" w:bidi="ar-SA"/>
    </w:rPr>
  </w:style>
  <w:style w:type="character" w:customStyle="1" w:styleId="395">
    <w:name w:val="尾注文本 字符"/>
    <w:link w:val="54"/>
    <w:qFormat/>
    <w:uiPriority w:val="0"/>
    <w:rPr>
      <w:szCs w:val="24"/>
    </w:rPr>
  </w:style>
  <w:style w:type="character" w:customStyle="1" w:styleId="396">
    <w:name w:val="称呼 Char1"/>
    <w:qFormat/>
    <w:uiPriority w:val="0"/>
    <w:rPr>
      <w:kern w:val="2"/>
      <w:sz w:val="21"/>
      <w:szCs w:val="24"/>
    </w:rPr>
  </w:style>
  <w:style w:type="character" w:customStyle="1" w:styleId="397">
    <w:name w:val="页眉 Char Char"/>
    <w:qFormat/>
    <w:uiPriority w:val="0"/>
    <w:rPr>
      <w:rFonts w:eastAsia="宋体"/>
      <w:kern w:val="2"/>
      <w:sz w:val="18"/>
      <w:szCs w:val="18"/>
      <w:lang w:val="en-US" w:eastAsia="zh-CN" w:bidi="ar-SA"/>
    </w:rPr>
  </w:style>
  <w:style w:type="character" w:customStyle="1" w:styleId="398">
    <w:name w:val="明显引用 Char2"/>
    <w:qFormat/>
    <w:uiPriority w:val="0"/>
    <w:rPr>
      <w:b/>
      <w:bCs/>
      <w:i/>
      <w:iCs/>
      <w:color w:val="4F81BD"/>
      <w:kern w:val="2"/>
      <w:sz w:val="21"/>
      <w:szCs w:val="24"/>
    </w:rPr>
  </w:style>
  <w:style w:type="paragraph" w:customStyle="1" w:styleId="399">
    <w:name w:val="修订1"/>
    <w:qFormat/>
    <w:uiPriority w:val="0"/>
    <w:rPr>
      <w:rFonts w:ascii="Calibri" w:hAnsi="Calibri" w:eastAsia="宋体" w:cs="Times New Roman"/>
      <w:kern w:val="2"/>
      <w:sz w:val="21"/>
      <w:szCs w:val="21"/>
      <w:lang w:val="en-US" w:eastAsia="zh-CN" w:bidi="ar-SA"/>
    </w:rPr>
  </w:style>
  <w:style w:type="paragraph" w:customStyle="1" w:styleId="400">
    <w:name w:val="标题 4_0"/>
    <w:basedOn w:val="401"/>
    <w:next w:val="401"/>
    <w:qFormat/>
    <w:uiPriority w:val="0"/>
    <w:pPr>
      <w:keepNext/>
      <w:keepLines/>
      <w:spacing w:before="280" w:after="290" w:line="372" w:lineRule="auto"/>
      <w:outlineLvl w:val="3"/>
    </w:pPr>
    <w:rPr>
      <w:rFonts w:ascii="Cambria" w:hAnsi="Cambria"/>
      <w:b/>
      <w:bCs/>
      <w:sz w:val="28"/>
      <w:szCs w:val="28"/>
    </w:rPr>
  </w:style>
  <w:style w:type="paragraph" w:customStyle="1" w:styleId="40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2">
    <w:name w:val="样式 标题 2 + (西文) 宋体 居中"/>
    <w:basedOn w:val="7"/>
    <w:next w:val="403"/>
    <w:qFormat/>
    <w:uiPriority w:val="0"/>
    <w:pPr>
      <w:keepNext w:val="0"/>
      <w:keepLines w:val="0"/>
      <w:jc w:val="center"/>
    </w:pPr>
    <w:rPr>
      <w:rFonts w:ascii="宋体" w:hAnsi="宋体" w:cs="宋体"/>
      <w:bCs w:val="0"/>
      <w:kern w:val="0"/>
      <w:szCs w:val="20"/>
    </w:rPr>
  </w:style>
  <w:style w:type="paragraph" w:customStyle="1" w:styleId="403">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04">
    <w:name w:val="宋体，小四，1.5倍距"/>
    <w:basedOn w:val="1"/>
    <w:qFormat/>
    <w:uiPriority w:val="0"/>
    <w:rPr>
      <w:rFonts w:ascii="宋体" w:hAnsi="Calibri"/>
      <w:kern w:val="0"/>
      <w:sz w:val="24"/>
      <w:szCs w:val="21"/>
    </w:rPr>
  </w:style>
  <w:style w:type="paragraph" w:customStyle="1" w:styleId="40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color w:val="FF0000"/>
      <w:kern w:val="0"/>
      <w:sz w:val="20"/>
      <w:szCs w:val="20"/>
    </w:rPr>
  </w:style>
  <w:style w:type="paragraph" w:customStyle="1" w:styleId="406">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407">
    <w:name w:val="目录 91"/>
    <w:basedOn w:val="1"/>
    <w:next w:val="1"/>
    <w:qFormat/>
    <w:uiPriority w:val="0"/>
    <w:pPr>
      <w:ind w:left="3360"/>
    </w:pPr>
    <w:rPr>
      <w:rFonts w:ascii="Calibri" w:hAnsi="宋体" w:cs="宋体"/>
      <w:kern w:val="0"/>
      <w:szCs w:val="20"/>
    </w:rPr>
  </w:style>
  <w:style w:type="paragraph" w:customStyle="1" w:styleId="408">
    <w:name w:val="百姓X"/>
    <w:basedOn w:val="1"/>
    <w:qFormat/>
    <w:uiPriority w:val="0"/>
    <w:pPr>
      <w:spacing w:before="120" w:after="120" w:line="360" w:lineRule="auto"/>
      <w:ind w:firstLine="540"/>
    </w:pPr>
    <w:rPr>
      <w:rFonts w:ascii="Arial Narrow" w:hAnsi="Arial Narrow"/>
      <w:sz w:val="24"/>
    </w:rPr>
  </w:style>
  <w:style w:type="paragraph" w:customStyle="1" w:styleId="409">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410">
    <w:name w:val="TOC 标题_0"/>
    <w:basedOn w:val="411"/>
    <w:next w:val="401"/>
    <w:qFormat/>
    <w:uiPriority w:val="0"/>
    <w:pPr>
      <w:keepNext/>
      <w:keepLines/>
      <w:spacing w:before="340" w:after="330" w:line="576" w:lineRule="auto"/>
    </w:pPr>
    <w:rPr>
      <w:b/>
      <w:bCs/>
      <w:kern w:val="44"/>
      <w:sz w:val="44"/>
      <w:szCs w:val="44"/>
    </w:rPr>
  </w:style>
  <w:style w:type="paragraph" w:customStyle="1" w:styleId="411">
    <w:name w:val="标题 1_0"/>
    <w:basedOn w:val="401"/>
    <w:next w:val="401"/>
    <w:qFormat/>
    <w:uiPriority w:val="0"/>
  </w:style>
  <w:style w:type="paragraph" w:customStyle="1" w:styleId="412">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center"/>
    </w:pPr>
    <w:rPr>
      <w:rFonts w:ascii="宋体" w:hAnsi="宋体" w:cs="宋体"/>
      <w:b/>
      <w:bCs/>
      <w:kern w:val="0"/>
      <w:sz w:val="24"/>
      <w:szCs w:val="20"/>
    </w:rPr>
  </w:style>
  <w:style w:type="paragraph" w:customStyle="1" w:styleId="413">
    <w:name w:val="修订2"/>
    <w:qFormat/>
    <w:uiPriority w:val="0"/>
    <w:rPr>
      <w:rFonts w:ascii="Times New Roman" w:hAnsi="Times New Roman" w:eastAsia="宋体" w:cs="Times New Roman"/>
      <w:kern w:val="2"/>
      <w:sz w:val="21"/>
      <w:szCs w:val="24"/>
      <w:lang w:val="en-US" w:eastAsia="zh-CN" w:bidi="ar-SA"/>
    </w:rPr>
  </w:style>
  <w:style w:type="paragraph" w:customStyle="1" w:styleId="41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415">
    <w:name w:val="样式 标题 2 + 左侧:  0 磅 悬挂缩进: 5.67 字符 段前: 0 磅 段后: 0 磅"/>
    <w:basedOn w:val="7"/>
    <w:qFormat/>
    <w:uiPriority w:val="0"/>
    <w:pPr>
      <w:spacing w:before="0" w:after="0"/>
      <w:ind w:left="567" w:hanging="567"/>
      <w:jc w:val="left"/>
    </w:pPr>
    <w:rPr>
      <w:rFonts w:cs="Arial"/>
      <w:sz w:val="28"/>
      <w:szCs w:val="28"/>
    </w:rPr>
  </w:style>
  <w:style w:type="paragraph" w:customStyle="1" w:styleId="416">
    <w:name w:val="Char Char"/>
    <w:basedOn w:val="1"/>
    <w:next w:val="1"/>
    <w:qFormat/>
    <w:uiPriority w:val="0"/>
    <w:pPr>
      <w:widowControl/>
      <w:spacing w:after="160" w:line="240" w:lineRule="exact"/>
      <w:jc w:val="left"/>
    </w:pPr>
    <w:rPr>
      <w:szCs w:val="20"/>
    </w:rPr>
  </w:style>
  <w:style w:type="paragraph" w:customStyle="1" w:styleId="417">
    <w:name w:val="列出段落11"/>
    <w:basedOn w:val="1"/>
    <w:next w:val="29"/>
    <w:qFormat/>
    <w:uiPriority w:val="0"/>
    <w:pPr>
      <w:ind w:firstLine="420"/>
    </w:pPr>
    <w:rPr>
      <w:rFonts w:ascii="Calibri" w:hAnsi="宋体" w:cs="宋体"/>
      <w:kern w:val="0"/>
      <w:szCs w:val="20"/>
    </w:rPr>
  </w:style>
  <w:style w:type="paragraph" w:customStyle="1" w:styleId="418">
    <w:name w:val="xl11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419">
    <w:name w:val="xl13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20">
    <w:name w:val="列出段落2"/>
    <w:basedOn w:val="1"/>
    <w:qFormat/>
    <w:uiPriority w:val="0"/>
    <w:pPr>
      <w:ind w:firstLine="420" w:firstLineChars="200"/>
    </w:pPr>
  </w:style>
  <w:style w:type="paragraph" w:customStyle="1" w:styleId="421">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2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23">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4">
    <w:name w:val="Char Char Char1 Char1"/>
    <w:basedOn w:val="7"/>
    <w:next w:val="1"/>
    <w:qFormat/>
    <w:uiPriority w:val="0"/>
    <w:pPr>
      <w:keepNext w:val="0"/>
      <w:keepLines w:val="0"/>
      <w:spacing w:before="120" w:after="120" w:line="240" w:lineRule="auto"/>
    </w:pPr>
    <w:rPr>
      <w:rFonts w:hAnsi="宋体" w:cs="宋体"/>
      <w:bCs w:val="0"/>
      <w:kern w:val="0"/>
      <w:szCs w:val="20"/>
    </w:rPr>
  </w:style>
  <w:style w:type="paragraph" w:customStyle="1" w:styleId="425">
    <w:name w:val="重点说明"/>
    <w:basedOn w:val="1"/>
    <w:qFormat/>
    <w:uiPriority w:val="0"/>
    <w:pPr>
      <w:widowControl/>
      <w:spacing w:before="40" w:after="40" w:line="400" w:lineRule="exact"/>
      <w:ind w:left="360" w:hanging="360"/>
    </w:pPr>
    <w:rPr>
      <w:rFonts w:ascii="宋体"/>
      <w:b/>
      <w:spacing w:val="6"/>
      <w:sz w:val="28"/>
      <w:szCs w:val="20"/>
    </w:rPr>
  </w:style>
  <w:style w:type="paragraph" w:customStyle="1" w:styleId="426">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4"/>
    </w:rPr>
  </w:style>
  <w:style w:type="paragraph" w:customStyle="1" w:styleId="427">
    <w:name w:val="xl91"/>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8">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429">
    <w:name w:val="标题_0"/>
    <w:basedOn w:val="430"/>
    <w:qFormat/>
    <w:uiPriority w:val="0"/>
    <w:pPr>
      <w:spacing w:before="120" w:after="120" w:line="360" w:lineRule="auto"/>
      <w:jc w:val="center"/>
      <w:outlineLvl w:val="0"/>
    </w:pPr>
    <w:rPr>
      <w:rFonts w:ascii="黑体" w:hAnsi="Arial" w:eastAsia="黑体"/>
      <w:b/>
      <w:bCs/>
      <w:kern w:val="2"/>
      <w:sz w:val="32"/>
      <w:szCs w:val="32"/>
    </w:rPr>
  </w:style>
  <w:style w:type="paragraph" w:customStyle="1" w:styleId="430">
    <w:name w:val="正文_1"/>
    <w:qFormat/>
    <w:uiPriority w:val="0"/>
    <w:rPr>
      <w:rFonts w:ascii="Times New Roman" w:hAnsi="Times New Roman" w:eastAsia="宋体" w:cs="Times New Roman"/>
      <w:sz w:val="21"/>
      <w:szCs w:val="22"/>
      <w:lang w:val="en-US" w:eastAsia="zh-CN" w:bidi="ar-SA"/>
    </w:rPr>
  </w:style>
  <w:style w:type="paragraph" w:customStyle="1" w:styleId="431">
    <w:name w:val="图题"/>
    <w:next w:val="1"/>
    <w:qFormat/>
    <w:uiPriority w:val="0"/>
    <w:pPr>
      <w:spacing w:beforeLines="100" w:afterLines="50"/>
      <w:ind w:left="840" w:leftChars="400"/>
    </w:pPr>
    <w:rPr>
      <w:rFonts w:ascii="Calibri" w:hAnsi="Calibri" w:eastAsia="华文细黑" w:cs="Times New Roman"/>
      <w:b/>
      <w:bCs/>
      <w:sz w:val="24"/>
      <w:szCs w:val="24"/>
      <w:lang w:val="en-US" w:eastAsia="zh-CN" w:bidi="ar-SA"/>
    </w:rPr>
  </w:style>
  <w:style w:type="paragraph" w:customStyle="1" w:styleId="432">
    <w:name w:val="Char Char Char Char1"/>
    <w:basedOn w:val="1"/>
    <w:next w:val="1"/>
    <w:qFormat/>
    <w:uiPriority w:val="0"/>
    <w:pPr>
      <w:widowControl/>
      <w:spacing w:after="160" w:line="240" w:lineRule="exact"/>
    </w:pPr>
    <w:rPr>
      <w:rFonts w:hAnsi="宋体" w:cs="宋体"/>
      <w:kern w:val="0"/>
      <w:szCs w:val="20"/>
    </w:rPr>
  </w:style>
  <w:style w:type="paragraph" w:customStyle="1" w:styleId="433">
    <w:name w:val="样式 标题 2 + 黑色 行距: 1.5 倍行距"/>
    <w:basedOn w:val="7"/>
    <w:qFormat/>
    <w:uiPriority w:val="0"/>
    <w:pPr>
      <w:adjustRightInd w:val="0"/>
      <w:spacing w:before="0" w:after="0" w:line="360" w:lineRule="auto"/>
      <w:textAlignment w:val="baseline"/>
    </w:pPr>
    <w:rPr>
      <w:rFonts w:ascii="Times New Roman" w:hAnsi="Times New Roman" w:eastAsia="宋体" w:cs="宋体"/>
      <w:b w:val="0"/>
      <w:bCs w:val="0"/>
      <w:color w:val="000000"/>
      <w:kern w:val="0"/>
      <w:sz w:val="24"/>
      <w:szCs w:val="20"/>
    </w:rPr>
  </w:style>
  <w:style w:type="paragraph" w:customStyle="1" w:styleId="434">
    <w:name w:val="默认段落字体 Para Char Char Char Char Char Char Char Char Char Char"/>
    <w:basedOn w:val="1"/>
    <w:qFormat/>
    <w:uiPriority w:val="0"/>
    <w:rPr>
      <w:rFonts w:hint="eastAsia" w:ascii="Tahoma" w:hAnsi="Tahoma"/>
      <w:sz w:val="24"/>
      <w:szCs w:val="20"/>
    </w:rPr>
  </w:style>
  <w:style w:type="paragraph" w:customStyle="1" w:styleId="435">
    <w:name w:val="Char Char Char1 Char"/>
    <w:basedOn w:val="1"/>
    <w:qFormat/>
    <w:uiPriority w:val="0"/>
    <w:rPr>
      <w:szCs w:val="20"/>
    </w:rPr>
  </w:style>
  <w:style w:type="paragraph" w:customStyle="1" w:styleId="436">
    <w:name w:val="样式7"/>
    <w:basedOn w:val="60"/>
    <w:next w:val="1"/>
    <w:qFormat/>
    <w:uiPriority w:val="0"/>
  </w:style>
  <w:style w:type="paragraph" w:customStyle="1" w:styleId="43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0"/>
    </w:rPr>
  </w:style>
  <w:style w:type="paragraph" w:customStyle="1" w:styleId="438">
    <w:name w:val="副标题1"/>
    <w:basedOn w:val="1"/>
    <w:next w:val="1"/>
    <w:qFormat/>
    <w:uiPriority w:val="0"/>
    <w:pPr>
      <w:spacing w:before="120" w:after="120"/>
      <w:jc w:val="left"/>
    </w:pPr>
    <w:rPr>
      <w:rFonts w:ascii="Arial" w:hAnsi="Arial"/>
      <w:b/>
      <w:bCs/>
      <w:color w:val="000000"/>
      <w:kern w:val="44"/>
      <w:sz w:val="20"/>
      <w:szCs w:val="20"/>
    </w:rPr>
  </w:style>
  <w:style w:type="paragraph" w:customStyle="1" w:styleId="4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440">
    <w:name w:val="样式14"/>
    <w:next w:val="441"/>
    <w:qFormat/>
    <w:uiPriority w:val="0"/>
    <w:pPr>
      <w:widowControl w:val="0"/>
      <w:jc w:val="center"/>
    </w:pPr>
    <w:rPr>
      <w:rFonts w:ascii="Times New Roman" w:hAnsi="宋体" w:eastAsia="宋体" w:cs="宋体"/>
      <w:sz w:val="18"/>
      <w:lang w:val="en-US" w:eastAsia="zh-CN" w:bidi="ar-SA"/>
    </w:rPr>
  </w:style>
  <w:style w:type="paragraph" w:customStyle="1" w:styleId="441">
    <w:name w:val="Char Char2 Char Char Char Char"/>
    <w:basedOn w:val="1"/>
    <w:qFormat/>
    <w:uiPriority w:val="0"/>
    <w:rPr>
      <w:rFonts w:ascii="Tahoma" w:hAnsi="Tahoma"/>
      <w:sz w:val="24"/>
      <w:szCs w:val="20"/>
    </w:rPr>
  </w:style>
  <w:style w:type="paragraph" w:customStyle="1" w:styleId="44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3">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444">
    <w:name w:val="Char Char Char Char Char Char Char Char Char Char Char Char Char Char Char Char Char Char1 Char Char Char Char"/>
    <w:basedOn w:val="1"/>
    <w:qFormat/>
    <w:uiPriority w:val="0"/>
  </w:style>
  <w:style w:type="paragraph" w:customStyle="1" w:styleId="44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7">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48">
    <w:name w:val="p22"/>
    <w:basedOn w:val="1"/>
    <w:qFormat/>
    <w:uiPriority w:val="0"/>
    <w:pPr>
      <w:widowControl/>
      <w:snapToGrid w:val="0"/>
      <w:jc w:val="left"/>
    </w:pPr>
    <w:rPr>
      <w:i/>
      <w:iCs/>
      <w:kern w:val="0"/>
      <w:sz w:val="24"/>
    </w:rPr>
  </w:style>
  <w:style w:type="paragraph" w:customStyle="1" w:styleId="449">
    <w:name w:val="节"/>
    <w:basedOn w:val="8"/>
    <w:qFormat/>
    <w:uiPriority w:val="0"/>
    <w:pPr>
      <w:jc w:val="center"/>
    </w:pPr>
    <w:rPr>
      <w:rFonts w:ascii="Calibri" w:hAnsi="Calibri" w:cs="Calibri"/>
      <w:sz w:val="24"/>
      <w:szCs w:val="24"/>
    </w:rPr>
  </w:style>
  <w:style w:type="paragraph" w:customStyle="1" w:styleId="4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1">
    <w:name w:val="Char Char Char"/>
    <w:basedOn w:val="1"/>
    <w:qFormat/>
    <w:uiPriority w:val="0"/>
    <w:pPr>
      <w:tabs>
        <w:tab w:val="left" w:pos="420"/>
      </w:tabs>
      <w:ind w:left="420" w:hanging="420"/>
    </w:pPr>
    <w:rPr>
      <w:rFonts w:ascii="Tahoma" w:hAnsi="Tahoma"/>
      <w:sz w:val="24"/>
      <w:szCs w:val="20"/>
    </w:rPr>
  </w:style>
  <w:style w:type="paragraph" w:customStyle="1" w:styleId="452">
    <w:name w:val="目录 22"/>
    <w:next w:val="1"/>
    <w:qFormat/>
    <w:uiPriority w:val="0"/>
    <w:pPr>
      <w:wordWrap w:val="0"/>
      <w:ind w:left="425"/>
      <w:jc w:val="both"/>
    </w:pPr>
    <w:rPr>
      <w:rFonts w:ascii="宋体" w:hAnsi="宋体" w:eastAsia="宋体" w:cs="宋体"/>
      <w:sz w:val="21"/>
      <w:lang w:val="en-US" w:eastAsia="zh-CN" w:bidi="ar-SA"/>
    </w:rPr>
  </w:style>
  <w:style w:type="paragraph" w:customStyle="1" w:styleId="453">
    <w:name w:val="font8"/>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454">
    <w:name w:val="xl5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55">
    <w:name w:val="Table Paragraph"/>
    <w:basedOn w:val="1"/>
    <w:qFormat/>
    <w:uiPriority w:val="0"/>
    <w:pPr>
      <w:autoSpaceDE w:val="0"/>
      <w:autoSpaceDN w:val="0"/>
      <w:jc w:val="left"/>
    </w:pPr>
    <w:rPr>
      <w:rFonts w:ascii="仿宋" w:hAnsi="仿宋" w:eastAsia="仿宋" w:cs="仿宋"/>
      <w:kern w:val="0"/>
      <w:sz w:val="22"/>
      <w:szCs w:val="22"/>
      <w:lang w:val="zh-CN" w:bidi="zh-CN"/>
    </w:rPr>
  </w:style>
  <w:style w:type="paragraph" w:customStyle="1" w:styleId="456">
    <w:name w:val="newtext"/>
    <w:basedOn w:val="1"/>
    <w:qFormat/>
    <w:uiPriority w:val="0"/>
    <w:pPr>
      <w:widowControl/>
      <w:spacing w:before="100" w:beforeAutospacing="1" w:after="100" w:afterAutospacing="1" w:line="360" w:lineRule="atLeast"/>
      <w:jc w:val="left"/>
    </w:pPr>
    <w:rPr>
      <w:rFonts w:ascii="宋体" w:hAnsi="宋体" w:cs="宋体"/>
      <w:kern w:val="0"/>
      <w:sz w:val="24"/>
      <w:szCs w:val="21"/>
    </w:rPr>
  </w:style>
  <w:style w:type="paragraph" w:customStyle="1" w:styleId="457">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458">
    <w:name w:val="样式9"/>
    <w:next w:val="459"/>
    <w:qFormat/>
    <w:uiPriority w:val="0"/>
    <w:pPr>
      <w:widowControl w:val="0"/>
      <w:jc w:val="center"/>
    </w:pPr>
    <w:rPr>
      <w:rFonts w:ascii="Times New Roman" w:hAnsi="宋体" w:eastAsia="宋体" w:cs="宋体"/>
      <w:sz w:val="18"/>
      <w:lang w:val="en-US" w:eastAsia="zh-CN" w:bidi="ar-SA"/>
    </w:rPr>
  </w:style>
  <w:style w:type="paragraph" w:customStyle="1" w:styleId="459">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460">
    <w:name w:val="德吉标题二"/>
    <w:basedOn w:val="7"/>
    <w:qFormat/>
    <w:uiPriority w:val="0"/>
    <w:pPr>
      <w:tabs>
        <w:tab w:val="left" w:pos="1300"/>
      </w:tabs>
      <w:ind w:left="1300" w:hanging="420"/>
      <w:jc w:val="left"/>
    </w:pPr>
    <w:rPr>
      <w:rFonts w:ascii="仿宋_GB2312" w:eastAsia="仿宋_GB2312"/>
    </w:rPr>
  </w:style>
  <w:style w:type="paragraph" w:customStyle="1" w:styleId="461">
    <w:name w:val="xl11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462">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463">
    <w:name w:val="xl14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464">
    <w:name w:val="List Paragraph1"/>
    <w:basedOn w:val="1"/>
    <w:qFormat/>
    <w:uiPriority w:val="0"/>
    <w:pPr>
      <w:ind w:firstLine="420" w:firstLineChars="200"/>
    </w:pPr>
    <w:rPr>
      <w:rFonts w:ascii="Calibri" w:hAnsi="Calibri"/>
      <w:szCs w:val="22"/>
    </w:rPr>
  </w:style>
  <w:style w:type="paragraph" w:customStyle="1" w:styleId="465">
    <w:name w:val="_Style 17"/>
    <w:basedOn w:val="1"/>
    <w:qFormat/>
    <w:uiPriority w:val="0"/>
    <w:pPr>
      <w:widowControl/>
      <w:spacing w:line="400" w:lineRule="exact"/>
      <w:jc w:val="center"/>
    </w:pPr>
  </w:style>
  <w:style w:type="paragraph" w:customStyle="1" w:styleId="466">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7">
    <w:name w:val="Address"/>
    <w:basedOn w:val="1"/>
    <w:next w:val="1"/>
    <w:qFormat/>
    <w:uiPriority w:val="0"/>
    <w:pPr>
      <w:autoSpaceDE w:val="0"/>
      <w:autoSpaceDN w:val="0"/>
      <w:adjustRightInd w:val="0"/>
      <w:jc w:val="left"/>
    </w:pPr>
    <w:rPr>
      <w:rFonts w:ascii="@时尚中黑简体"/>
      <w:i/>
      <w:kern w:val="0"/>
      <w:sz w:val="24"/>
      <w:szCs w:val="20"/>
    </w:rPr>
  </w:style>
  <w:style w:type="paragraph" w:customStyle="1" w:styleId="46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69">
    <w:name w:val="p20"/>
    <w:basedOn w:val="1"/>
    <w:qFormat/>
    <w:uiPriority w:val="0"/>
    <w:pPr>
      <w:widowControl/>
      <w:snapToGrid w:val="0"/>
      <w:spacing w:line="360" w:lineRule="atLeast"/>
      <w:ind w:firstLine="482"/>
    </w:pPr>
    <w:rPr>
      <w:kern w:val="0"/>
      <w:sz w:val="24"/>
    </w:rPr>
  </w:style>
  <w:style w:type="paragraph" w:customStyle="1" w:styleId="470">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1">
    <w:name w:val="索引 41"/>
    <w:basedOn w:val="1"/>
    <w:next w:val="1"/>
    <w:qFormat/>
    <w:uiPriority w:val="0"/>
    <w:pPr>
      <w:ind w:left="600" w:leftChars="600"/>
    </w:pPr>
    <w:rPr>
      <w:rFonts w:ascii="宋体" w:hAnsi="Calibri"/>
      <w:kern w:val="0"/>
      <w:sz w:val="24"/>
      <w:szCs w:val="21"/>
    </w:rPr>
  </w:style>
  <w:style w:type="paragraph" w:customStyle="1" w:styleId="472">
    <w:name w:val="p15"/>
    <w:basedOn w:val="1"/>
    <w:qFormat/>
    <w:uiPriority w:val="0"/>
    <w:pPr>
      <w:widowControl/>
      <w:ind w:firstLine="420"/>
    </w:pPr>
    <w:rPr>
      <w:kern w:val="0"/>
      <w:szCs w:val="20"/>
    </w:rPr>
  </w:style>
  <w:style w:type="paragraph" w:customStyle="1" w:styleId="473">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4">
    <w:name w:val="Char Char Char Char Char Char Char"/>
    <w:basedOn w:val="1"/>
    <w:qFormat/>
    <w:uiPriority w:val="0"/>
    <w:pPr>
      <w:widowControl/>
      <w:spacing w:after="160" w:line="240" w:lineRule="exact"/>
      <w:jc w:val="left"/>
    </w:pPr>
  </w:style>
  <w:style w:type="paragraph" w:customStyle="1" w:styleId="475">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6">
    <w:name w:val="xl2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77">
    <w:name w:val="o"/>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4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479">
    <w:name w:val="xl46"/>
    <w:basedOn w:val="1"/>
    <w:qFormat/>
    <w:uiPriority w:val="0"/>
    <w:pPr>
      <w:widowControl/>
      <w:pBdr>
        <w:left w:val="single" w:color="auto" w:sz="4" w:space="0"/>
      </w:pBdr>
      <w:spacing w:before="100" w:beforeAutospacing="1" w:after="100" w:afterAutospacing="1"/>
      <w:jc w:val="center"/>
    </w:pPr>
    <w:rPr>
      <w:rFonts w:ascii="宋体" w:hAnsi="宋体"/>
      <w:kern w:val="0"/>
      <w:sz w:val="24"/>
    </w:rPr>
  </w:style>
  <w:style w:type="paragraph" w:customStyle="1" w:styleId="480">
    <w:name w:val="Char Char Char Char"/>
    <w:basedOn w:val="1"/>
    <w:qFormat/>
    <w:uiPriority w:val="0"/>
  </w:style>
  <w:style w:type="paragraph" w:customStyle="1" w:styleId="481">
    <w:name w:val="默认段落字体 Para Char Char Char Char Char Char Char"/>
    <w:basedOn w:val="29"/>
    <w:qFormat/>
    <w:uiPriority w:val="0"/>
    <w:pPr>
      <w:adjustRightInd w:val="0"/>
      <w:spacing w:line="300" w:lineRule="exact"/>
      <w:ind w:left="357"/>
      <w:jc w:val="center"/>
      <w:outlineLvl w:val="3"/>
    </w:pPr>
    <w:rPr>
      <w:rFonts w:ascii="Tahoma" w:hAnsi="Tahoma" w:cs="Tahoma"/>
      <w:kern w:val="0"/>
      <w:sz w:val="24"/>
      <w:shd w:val="clear" w:color="auto" w:fill="000080"/>
    </w:rPr>
  </w:style>
  <w:style w:type="paragraph" w:customStyle="1" w:styleId="482">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83">
    <w:name w:val="p16"/>
    <w:basedOn w:val="1"/>
    <w:qFormat/>
    <w:uiPriority w:val="0"/>
    <w:pPr>
      <w:widowControl/>
      <w:spacing w:before="100" w:after="100"/>
      <w:jc w:val="left"/>
    </w:pPr>
    <w:rPr>
      <w:rFonts w:ascii="宋体" w:hAnsi="宋体" w:cs="宋体"/>
      <w:kern w:val="0"/>
      <w:sz w:val="24"/>
    </w:rPr>
  </w:style>
  <w:style w:type="paragraph" w:customStyle="1" w:styleId="484">
    <w:name w:val="样式 (中文) 黑体 小三 黑色"/>
    <w:basedOn w:val="7"/>
    <w:qFormat/>
    <w:uiPriority w:val="0"/>
    <w:pPr>
      <w:spacing w:line="240" w:lineRule="auto"/>
      <w:jc w:val="center"/>
    </w:pPr>
    <w:rPr>
      <w:color w:val="000000"/>
      <w:sz w:val="30"/>
    </w:rPr>
  </w:style>
  <w:style w:type="paragraph" w:customStyle="1" w:styleId="485">
    <w:name w:val="xl52"/>
    <w:basedOn w:val="1"/>
    <w:qFormat/>
    <w:uiPriority w:val="0"/>
    <w:pPr>
      <w:widowControl/>
      <w:pBdr>
        <w:top w:val="single" w:color="auto" w:sz="4" w:space="0"/>
      </w:pBdr>
      <w:spacing w:before="100" w:beforeAutospacing="1" w:after="100" w:afterAutospacing="1"/>
      <w:jc w:val="center"/>
    </w:pPr>
    <w:rPr>
      <w:kern w:val="0"/>
      <w:sz w:val="24"/>
    </w:rPr>
  </w:style>
  <w:style w:type="paragraph" w:customStyle="1" w:styleId="48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87">
    <w:name w:val="默认段落字体 Para Char"/>
    <w:basedOn w:val="1"/>
    <w:qFormat/>
    <w:uiPriority w:val="0"/>
  </w:style>
  <w:style w:type="paragraph" w:customStyle="1" w:styleId="488">
    <w:name w:val="xl122"/>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89">
    <w:name w:val="题注1"/>
    <w:basedOn w:val="1"/>
    <w:qFormat/>
    <w:uiPriority w:val="0"/>
    <w:pPr>
      <w:suppressLineNumbers/>
      <w:suppressAutoHyphens/>
      <w:spacing w:before="120" w:after="120"/>
    </w:pPr>
    <w:rPr>
      <w:rFonts w:cs="Tahoma"/>
      <w:i/>
      <w:iCs/>
      <w:kern w:val="1"/>
      <w:sz w:val="24"/>
      <w:lang w:eastAsia="ar-SA"/>
    </w:rPr>
  </w:style>
  <w:style w:type="paragraph" w:customStyle="1" w:styleId="490">
    <w:name w:val="xl4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491">
    <w:name w:val="Heading 71"/>
    <w:basedOn w:val="1"/>
    <w:qFormat/>
    <w:uiPriority w:val="0"/>
    <w:pPr>
      <w:jc w:val="left"/>
      <w:outlineLvl w:val="7"/>
    </w:pPr>
    <w:rPr>
      <w:rFonts w:ascii="宋体" w:hAnsi="宋体" w:cs="宋体"/>
      <w:kern w:val="0"/>
      <w:sz w:val="28"/>
      <w:szCs w:val="28"/>
      <w:lang w:eastAsia="en-US"/>
    </w:rPr>
  </w:style>
  <w:style w:type="paragraph" w:customStyle="1" w:styleId="492">
    <w:name w:val="样式 标题 1 + 居中"/>
    <w:basedOn w:val="6"/>
    <w:qFormat/>
    <w:uiPriority w:val="0"/>
    <w:pPr>
      <w:spacing w:line="576" w:lineRule="auto"/>
      <w:jc w:val="center"/>
    </w:pPr>
    <w:rPr>
      <w:bCs w:val="0"/>
      <w:sz w:val="32"/>
      <w:szCs w:val="20"/>
    </w:rPr>
  </w:style>
  <w:style w:type="paragraph" w:customStyle="1" w:styleId="493">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494">
    <w:name w:val="Paragraph P1&amp;2"/>
    <w:basedOn w:val="1"/>
    <w:qFormat/>
    <w:uiPriority w:val="0"/>
    <w:pPr>
      <w:widowControl/>
      <w:tabs>
        <w:tab w:val="left" w:pos="420"/>
      </w:tabs>
      <w:spacing w:before="40" w:after="60" w:line="360" w:lineRule="auto"/>
      <w:jc w:val="left"/>
    </w:pPr>
    <w:rPr>
      <w:rFonts w:ascii="宋体" w:hAnsi="宋体"/>
      <w:color w:val="FF0000"/>
      <w:sz w:val="24"/>
    </w:rPr>
  </w:style>
  <w:style w:type="paragraph" w:customStyle="1" w:styleId="49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49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18"/>
      <w:szCs w:val="18"/>
    </w:rPr>
  </w:style>
  <w:style w:type="paragraph" w:customStyle="1" w:styleId="497">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98">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9">
    <w:name w:val="xl41"/>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500">
    <w:name w:val="目录 42"/>
    <w:next w:val="1"/>
    <w:qFormat/>
    <w:uiPriority w:val="0"/>
    <w:pPr>
      <w:wordWrap w:val="0"/>
      <w:ind w:left="1275"/>
      <w:jc w:val="both"/>
    </w:pPr>
    <w:rPr>
      <w:rFonts w:ascii="宋体" w:hAnsi="宋体" w:eastAsia="宋体" w:cs="宋体"/>
      <w:sz w:val="21"/>
      <w:lang w:val="en-US" w:eastAsia="zh-CN" w:bidi="ar-SA"/>
    </w:rPr>
  </w:style>
  <w:style w:type="paragraph" w:customStyle="1" w:styleId="501">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2">
    <w:name w:val="华文细黑1"/>
    <w:basedOn w:val="1"/>
    <w:qFormat/>
    <w:uiPriority w:val="0"/>
    <w:pPr>
      <w:widowControl/>
      <w:spacing w:line="300" w:lineRule="auto"/>
      <w:ind w:firstLine="200" w:firstLineChars="200"/>
      <w:jc w:val="left"/>
    </w:pPr>
    <w:rPr>
      <w:rFonts w:eastAsia="华文细黑"/>
      <w:kern w:val="0"/>
      <w:sz w:val="24"/>
    </w:rPr>
  </w:style>
  <w:style w:type="paragraph" w:customStyle="1" w:styleId="503">
    <w:name w:val="样式 标题 2 + 小三 居中"/>
    <w:basedOn w:val="7"/>
    <w:qFormat/>
    <w:uiPriority w:val="0"/>
    <w:pPr>
      <w:spacing w:line="240" w:lineRule="auto"/>
      <w:jc w:val="center"/>
    </w:pPr>
    <w:rPr>
      <w:rFonts w:eastAsia="宋体" w:cs="宋体"/>
      <w:sz w:val="30"/>
      <w:szCs w:val="20"/>
    </w:rPr>
  </w:style>
  <w:style w:type="paragraph" w:customStyle="1" w:styleId="50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color w:val="000000"/>
      <w:kern w:val="0"/>
      <w:sz w:val="24"/>
    </w:rPr>
  </w:style>
  <w:style w:type="paragraph" w:customStyle="1" w:styleId="505">
    <w:name w:val="Heading"/>
    <w:basedOn w:val="1"/>
    <w:next w:val="37"/>
    <w:qFormat/>
    <w:uiPriority w:val="0"/>
    <w:pPr>
      <w:keepNext/>
      <w:suppressAutoHyphens/>
      <w:spacing w:before="240" w:after="120"/>
    </w:pPr>
    <w:rPr>
      <w:rFonts w:ascii="Arial" w:hAnsi="Arial" w:cs="Tahoma"/>
      <w:kern w:val="1"/>
      <w:sz w:val="28"/>
      <w:szCs w:val="28"/>
      <w:lang w:eastAsia="ar-SA"/>
    </w:rPr>
  </w:style>
  <w:style w:type="paragraph" w:customStyle="1" w:styleId="506">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507">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8">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50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510">
    <w:name w:val="xl131"/>
    <w:basedOn w:val="1"/>
    <w:qFormat/>
    <w:uiPriority w:val="0"/>
    <w:pPr>
      <w:widowControl/>
      <w:pBdr>
        <w:bottom w:val="single" w:color="auto" w:sz="12" w:space="0"/>
      </w:pBdr>
      <w:spacing w:before="100" w:beforeAutospacing="1" w:after="100" w:afterAutospacing="1"/>
      <w:jc w:val="left"/>
    </w:pPr>
    <w:rPr>
      <w:rFonts w:ascii="宋体" w:hAnsi="宋体" w:cs="宋体"/>
      <w:kern w:val="0"/>
      <w:sz w:val="24"/>
    </w:rPr>
  </w:style>
  <w:style w:type="paragraph" w:customStyle="1" w:styleId="511">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512">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513">
    <w:name w:val="p18"/>
    <w:basedOn w:val="1"/>
    <w:qFormat/>
    <w:uiPriority w:val="0"/>
    <w:pPr>
      <w:widowControl/>
      <w:spacing w:before="100" w:after="100"/>
      <w:jc w:val="left"/>
    </w:pPr>
    <w:rPr>
      <w:rFonts w:ascii="宋体" w:hAnsi="宋体" w:cs="宋体"/>
      <w:kern w:val="0"/>
      <w:sz w:val="24"/>
    </w:rPr>
  </w:style>
  <w:style w:type="paragraph" w:customStyle="1" w:styleId="514">
    <w:name w:val="样式10"/>
    <w:next w:val="515"/>
    <w:qFormat/>
    <w:uiPriority w:val="0"/>
    <w:pPr>
      <w:widowControl w:val="0"/>
      <w:jc w:val="center"/>
    </w:pPr>
    <w:rPr>
      <w:rFonts w:ascii="Times New Roman" w:hAnsi="宋体" w:eastAsia="宋体" w:cs="宋体"/>
      <w:sz w:val="18"/>
      <w:lang w:val="en-US" w:eastAsia="zh-CN" w:bidi="ar-SA"/>
    </w:rPr>
  </w:style>
  <w:style w:type="paragraph" w:customStyle="1" w:styleId="515">
    <w:name w:val="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51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7">
    <w:name w:val="标题 3_0"/>
    <w:basedOn w:val="401"/>
    <w:next w:val="401"/>
    <w:qFormat/>
    <w:uiPriority w:val="0"/>
  </w:style>
  <w:style w:type="paragraph" w:customStyle="1" w:styleId="51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519">
    <w:name w:val="系统正文"/>
    <w:basedOn w:val="1"/>
    <w:qFormat/>
    <w:uiPriority w:val="0"/>
    <w:pPr>
      <w:spacing w:line="420" w:lineRule="exact"/>
      <w:ind w:firstLine="420" w:firstLineChars="200"/>
    </w:pPr>
    <w:rPr>
      <w:rFonts w:ascii="宋体" w:hAnsi="宋体" w:cs="宋体"/>
      <w:kern w:val="0"/>
      <w:sz w:val="24"/>
      <w:szCs w:val="21"/>
    </w:rPr>
  </w:style>
  <w:style w:type="paragraph" w:customStyle="1" w:styleId="520">
    <w:name w:val="fontsize"/>
    <w:basedOn w:val="1"/>
    <w:qFormat/>
    <w:uiPriority w:val="0"/>
    <w:pPr>
      <w:widowControl/>
      <w:spacing w:before="100" w:beforeAutospacing="1" w:after="100" w:afterAutospacing="1"/>
      <w:ind w:firstLine="180"/>
      <w:jc w:val="left"/>
    </w:pPr>
    <w:rPr>
      <w:rFonts w:ascii="Arial Unicode MS" w:hAnsi="Arial Unicode MS" w:eastAsia="Arial Unicode MS"/>
      <w:color w:val="000000"/>
      <w:spacing w:val="20"/>
      <w:kern w:val="0"/>
      <w:sz w:val="24"/>
      <w:szCs w:val="20"/>
      <w:vertAlign w:val="subscript"/>
    </w:rPr>
  </w:style>
  <w:style w:type="paragraph" w:customStyle="1" w:styleId="521">
    <w:name w:val="p21"/>
    <w:basedOn w:val="1"/>
    <w:qFormat/>
    <w:uiPriority w:val="0"/>
    <w:pPr>
      <w:widowControl/>
      <w:spacing w:line="360" w:lineRule="auto"/>
    </w:pPr>
    <w:rPr>
      <w:kern w:val="0"/>
      <w:sz w:val="23"/>
      <w:szCs w:val="23"/>
    </w:rPr>
  </w:style>
  <w:style w:type="paragraph" w:customStyle="1" w:styleId="522">
    <w:name w:val="xl12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23">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24">
    <w:name w:val="正文段"/>
    <w:basedOn w:val="1"/>
    <w:qFormat/>
    <w:uiPriority w:val="0"/>
    <w:pPr>
      <w:adjustRightInd w:val="0"/>
      <w:spacing w:after="240" w:line="312" w:lineRule="atLeast"/>
      <w:ind w:firstLine="425"/>
      <w:textAlignment w:val="baseline"/>
    </w:pPr>
    <w:rPr>
      <w:sz w:val="24"/>
    </w:rPr>
  </w:style>
  <w:style w:type="paragraph" w:customStyle="1" w:styleId="525">
    <w:name w:val="标准正文"/>
    <w:basedOn w:val="1"/>
    <w:qFormat/>
    <w:uiPriority w:val="0"/>
    <w:pPr>
      <w:snapToGrid w:val="0"/>
      <w:spacing w:line="312" w:lineRule="auto"/>
      <w:ind w:firstLine="482"/>
    </w:pPr>
    <w:rPr>
      <w:sz w:val="24"/>
      <w:szCs w:val="20"/>
    </w:rPr>
  </w:style>
  <w:style w:type="paragraph" w:customStyle="1" w:styleId="526">
    <w:name w:val="pa-0"/>
    <w:basedOn w:val="1"/>
    <w:next w:val="525"/>
    <w:qFormat/>
    <w:uiPriority w:val="0"/>
    <w:pPr>
      <w:widowControl/>
      <w:spacing w:line="240" w:lineRule="atLeast"/>
    </w:pPr>
    <w:rPr>
      <w:rFonts w:ascii="宋体" w:hAnsi="宋体" w:cs="宋体"/>
      <w:kern w:val="0"/>
      <w:sz w:val="24"/>
      <w:szCs w:val="20"/>
    </w:rPr>
  </w:style>
  <w:style w:type="paragraph" w:customStyle="1" w:styleId="527">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528">
    <w:name w:val="CM61"/>
    <w:basedOn w:val="529"/>
    <w:next w:val="529"/>
    <w:qFormat/>
    <w:uiPriority w:val="0"/>
    <w:pPr>
      <w:spacing w:after="398"/>
    </w:pPr>
    <w:rPr>
      <w:rFonts w:ascii="Kai Titling" w:hAnsi="Calibri" w:eastAsia="Kai Titling" w:cs="Kai Titling"/>
      <w:color w:val="auto"/>
    </w:rPr>
  </w:style>
  <w:style w:type="paragraph" w:customStyle="1" w:styleId="529">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530">
    <w:name w:val="列出段落1"/>
    <w:basedOn w:val="1"/>
    <w:qFormat/>
    <w:uiPriority w:val="0"/>
    <w:pPr>
      <w:ind w:firstLine="200" w:firstLineChars="200"/>
    </w:pPr>
    <w:rPr>
      <w:rFonts w:ascii="Calibri" w:hAnsi="Calibri"/>
      <w:szCs w:val="22"/>
    </w:rPr>
  </w:style>
  <w:style w:type="paragraph" w:customStyle="1" w:styleId="531">
    <w:name w:val="文档结构图1"/>
    <w:basedOn w:val="1"/>
    <w:qFormat/>
    <w:uiPriority w:val="0"/>
    <w:pPr>
      <w:shd w:val="clear" w:color="auto" w:fill="000080"/>
    </w:pPr>
    <w:rPr>
      <w:rFonts w:ascii="宋体" w:hAnsi="Calibri"/>
      <w:kern w:val="0"/>
      <w:sz w:val="20"/>
      <w:szCs w:val="20"/>
      <w:shd w:val="clear" w:color="auto" w:fill="000080"/>
    </w:rPr>
  </w:style>
  <w:style w:type="paragraph" w:customStyle="1" w:styleId="532">
    <w:name w:val="Char Char1 Char Char Char Char Char Char Char Char Char Char Char Char Char Char"/>
    <w:basedOn w:val="1"/>
    <w:qFormat/>
    <w:uiPriority w:val="0"/>
    <w:pPr>
      <w:spacing w:after="160" w:line="240" w:lineRule="exact"/>
      <w:jc w:val="left"/>
    </w:pPr>
  </w:style>
  <w:style w:type="paragraph" w:customStyle="1" w:styleId="533">
    <w:name w:val="目录 32"/>
    <w:next w:val="1"/>
    <w:qFormat/>
    <w:uiPriority w:val="0"/>
    <w:pPr>
      <w:wordWrap w:val="0"/>
      <w:ind w:left="850"/>
      <w:jc w:val="both"/>
    </w:pPr>
    <w:rPr>
      <w:rFonts w:ascii="宋体" w:hAnsi="宋体" w:eastAsia="宋体" w:cs="宋体"/>
      <w:sz w:val="21"/>
      <w:lang w:val="en-US" w:eastAsia="zh-CN" w:bidi="ar-SA"/>
    </w:rPr>
  </w:style>
  <w:style w:type="paragraph" w:customStyle="1" w:styleId="534">
    <w:name w:val="样式1"/>
    <w:basedOn w:val="1"/>
    <w:next w:val="10"/>
    <w:qFormat/>
    <w:uiPriority w:val="0"/>
    <w:pPr>
      <w:spacing w:line="360" w:lineRule="auto"/>
      <w:ind w:firstLine="420" w:firstLineChars="200"/>
    </w:pPr>
    <w:rPr>
      <w:rFonts w:ascii="宋体" w:hAnsi="宋体"/>
      <w:szCs w:val="21"/>
    </w:rPr>
  </w:style>
  <w:style w:type="paragraph" w:customStyle="1" w:styleId="535">
    <w:name w:val="样式5"/>
    <w:basedOn w:val="534"/>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536">
    <w:name w:val="Char2"/>
    <w:basedOn w:val="1"/>
    <w:qFormat/>
    <w:uiPriority w:val="0"/>
    <w:pPr>
      <w:tabs>
        <w:tab w:val="left" w:pos="4665"/>
        <w:tab w:val="left" w:pos="8970"/>
      </w:tabs>
      <w:ind w:firstLine="400"/>
    </w:pPr>
    <w:rPr>
      <w:rFonts w:ascii="Tahoma" w:hAnsi="Tahoma" w:cs="Tahoma"/>
      <w:kern w:val="0"/>
      <w:sz w:val="24"/>
      <w:szCs w:val="20"/>
    </w:rPr>
  </w:style>
  <w:style w:type="paragraph" w:customStyle="1" w:styleId="537">
    <w:name w:val="样式 样式1 + 首行缩进:  2 字符"/>
    <w:basedOn w:val="1"/>
    <w:qFormat/>
    <w:uiPriority w:val="0"/>
    <w:pPr>
      <w:spacing w:line="360" w:lineRule="exact"/>
      <w:ind w:firstLine="420" w:firstLineChars="200"/>
    </w:pPr>
    <w:rPr>
      <w:rFonts w:ascii="Arial" w:hAnsi="Arial" w:cs="宋体"/>
      <w:kern w:val="0"/>
      <w:sz w:val="24"/>
      <w:szCs w:val="20"/>
    </w:rPr>
  </w:style>
  <w:style w:type="paragraph" w:customStyle="1" w:styleId="538">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539">
    <w:name w:val="Char"/>
    <w:basedOn w:val="1"/>
    <w:qFormat/>
    <w:uiPriority w:val="0"/>
    <w:rPr>
      <w:rFonts w:ascii="Tahoma" w:hAnsi="Tahoma"/>
      <w:sz w:val="24"/>
      <w:szCs w:val="20"/>
    </w:rPr>
  </w:style>
  <w:style w:type="paragraph" w:customStyle="1" w:styleId="540">
    <w:name w:val="xl11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541">
    <w:name w:val="xl4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42">
    <w:name w:val="TOC 标题1"/>
    <w:basedOn w:val="6"/>
    <w:next w:val="1"/>
    <w:qFormat/>
    <w:uiPriority w:val="0"/>
    <w:pPr>
      <w:spacing w:line="576" w:lineRule="auto"/>
      <w:outlineLvl w:val="9"/>
    </w:pPr>
    <w:rPr>
      <w:rFonts w:ascii="Calibri" w:hAnsi="Calibri" w:eastAsia="黑体"/>
    </w:rPr>
  </w:style>
  <w:style w:type="paragraph" w:customStyle="1" w:styleId="543">
    <w:name w:val="批注主题1"/>
    <w:basedOn w:val="31"/>
    <w:next w:val="31"/>
    <w:qFormat/>
    <w:uiPriority w:val="0"/>
    <w:rPr>
      <w:rFonts w:ascii="宋体" w:hAnsi="Calibri" w:cs="宋体"/>
      <w:b/>
      <w:bCs/>
      <w:kern w:val="0"/>
      <w:sz w:val="28"/>
      <w:szCs w:val="28"/>
    </w:rPr>
  </w:style>
  <w:style w:type="paragraph" w:customStyle="1" w:styleId="544">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545">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6">
    <w:name w:val="目录 11"/>
    <w:next w:val="1"/>
    <w:qFormat/>
    <w:uiPriority w:val="0"/>
    <w:pPr>
      <w:wordWrap w:val="0"/>
      <w:jc w:val="both"/>
    </w:pPr>
    <w:rPr>
      <w:rFonts w:ascii="宋体" w:hAnsi="宋体" w:eastAsia="宋体" w:cs="宋体"/>
      <w:sz w:val="21"/>
      <w:lang w:val="en-US" w:eastAsia="zh-CN" w:bidi="ar-SA"/>
    </w:rPr>
  </w:style>
  <w:style w:type="paragraph" w:customStyle="1" w:styleId="547">
    <w:name w:val="目录 92"/>
    <w:next w:val="1"/>
    <w:qFormat/>
    <w:uiPriority w:val="0"/>
    <w:pPr>
      <w:wordWrap w:val="0"/>
      <w:ind w:left="3400"/>
      <w:jc w:val="both"/>
    </w:pPr>
    <w:rPr>
      <w:rFonts w:ascii="宋体" w:hAnsi="宋体" w:eastAsia="宋体" w:cs="宋体"/>
      <w:sz w:val="21"/>
      <w:lang w:val="en-US" w:eastAsia="zh-CN" w:bidi="ar-SA"/>
    </w:rPr>
  </w:style>
  <w:style w:type="paragraph" w:customStyle="1" w:styleId="54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549">
    <w:name w:val="xl3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50">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b/>
      <w:bCs/>
      <w:kern w:val="0"/>
      <w:sz w:val="20"/>
      <w:szCs w:val="20"/>
    </w:rPr>
  </w:style>
  <w:style w:type="paragraph" w:customStyle="1" w:styleId="551">
    <w:name w:val="样式8"/>
    <w:basedOn w:val="1"/>
    <w:qFormat/>
    <w:uiPriority w:val="0"/>
    <w:pPr>
      <w:keepNext/>
      <w:keepLines/>
      <w:spacing w:before="260" w:after="260"/>
      <w:jc w:val="center"/>
      <w:outlineLvl w:val="1"/>
    </w:pPr>
    <w:rPr>
      <w:rFonts w:ascii="Arial" w:hAnsi="Arial" w:eastAsia="黑体"/>
      <w:b/>
      <w:bCs/>
      <w:sz w:val="72"/>
      <w:szCs w:val="32"/>
    </w:rPr>
  </w:style>
  <w:style w:type="paragraph" w:customStyle="1" w:styleId="552">
    <w:name w:val="样式11"/>
    <w:next w:val="551"/>
    <w:qFormat/>
    <w:uiPriority w:val="0"/>
    <w:pPr>
      <w:widowControl w:val="0"/>
      <w:jc w:val="center"/>
    </w:pPr>
    <w:rPr>
      <w:rFonts w:ascii="Times New Roman" w:hAnsi="宋体" w:eastAsia="宋体" w:cs="宋体"/>
      <w:sz w:val="18"/>
      <w:lang w:val="en-US" w:eastAsia="zh-CN" w:bidi="ar-SA"/>
    </w:rPr>
  </w:style>
  <w:style w:type="paragraph" w:customStyle="1" w:styleId="553">
    <w:name w:val="样式15"/>
    <w:next w:val="554"/>
    <w:qFormat/>
    <w:uiPriority w:val="0"/>
    <w:pPr>
      <w:widowControl w:val="0"/>
      <w:jc w:val="center"/>
    </w:pPr>
    <w:rPr>
      <w:rFonts w:ascii="Times New Roman" w:hAnsi="宋体" w:eastAsia="宋体" w:cs="宋体"/>
      <w:sz w:val="18"/>
      <w:lang w:val="en-US" w:eastAsia="zh-CN" w:bidi="ar-SA"/>
    </w:rPr>
  </w:style>
  <w:style w:type="paragraph" w:customStyle="1" w:styleId="554">
    <w:name w:val="Char Char Char Char Char Char Char Char Char Char Char Char Char"/>
    <w:basedOn w:val="1"/>
    <w:qFormat/>
    <w:uiPriority w:val="0"/>
    <w:pPr>
      <w:tabs>
        <w:tab w:val="left" w:pos="420"/>
      </w:tabs>
      <w:ind w:left="420" w:hanging="420"/>
    </w:pPr>
    <w:rPr>
      <w:rFonts w:ascii="Tahoma" w:hAnsi="Tahoma"/>
      <w:sz w:val="24"/>
      <w:szCs w:val="20"/>
    </w:rPr>
  </w:style>
  <w:style w:type="paragraph" w:customStyle="1" w:styleId="555">
    <w:name w:val="目录 81"/>
    <w:next w:val="1"/>
    <w:qFormat/>
    <w:uiPriority w:val="0"/>
    <w:pPr>
      <w:wordWrap w:val="0"/>
      <w:ind w:left="2975"/>
      <w:jc w:val="both"/>
    </w:pPr>
    <w:rPr>
      <w:rFonts w:ascii="宋体" w:hAnsi="宋体" w:eastAsia="宋体" w:cs="宋体"/>
      <w:sz w:val="21"/>
      <w:lang w:val="en-US" w:eastAsia="zh-CN" w:bidi="ar-SA"/>
    </w:rPr>
  </w:style>
  <w:style w:type="paragraph" w:customStyle="1" w:styleId="55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7">
    <w:name w:val="目录 62"/>
    <w:next w:val="1"/>
    <w:qFormat/>
    <w:uiPriority w:val="0"/>
    <w:pPr>
      <w:wordWrap w:val="0"/>
      <w:ind w:left="2125"/>
      <w:jc w:val="both"/>
    </w:pPr>
    <w:rPr>
      <w:rFonts w:ascii="宋体" w:hAnsi="宋体" w:eastAsia="宋体" w:cs="宋体"/>
      <w:sz w:val="21"/>
      <w:lang w:val="en-US" w:eastAsia="zh-CN" w:bidi="ar-SA"/>
    </w:rPr>
  </w:style>
  <w:style w:type="paragraph" w:customStyle="1" w:styleId="558">
    <w:name w:val="17"/>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559">
    <w:name w:val="Char Char Char1 Char Char Char Char Char Char Char Char Char Char Char Char Char Char Char Char Char Char Char"/>
    <w:basedOn w:val="1"/>
    <w:qFormat/>
    <w:uiPriority w:val="0"/>
    <w:rPr>
      <w:rFonts w:ascii="宋体" w:hAnsi="Calibri"/>
      <w:kern w:val="0"/>
      <w:sz w:val="24"/>
      <w:szCs w:val="20"/>
    </w:rPr>
  </w:style>
  <w:style w:type="paragraph" w:customStyle="1" w:styleId="560">
    <w:name w:val="4"/>
    <w:basedOn w:val="1"/>
    <w:qFormat/>
    <w:uiPriority w:val="0"/>
    <w:rPr>
      <w:rFonts w:ascii="宋体" w:hAnsi="Calibri"/>
      <w:kern w:val="0"/>
      <w:sz w:val="24"/>
      <w:szCs w:val="21"/>
    </w:rPr>
  </w:style>
  <w:style w:type="paragraph" w:customStyle="1" w:styleId="561">
    <w:name w:val="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56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56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56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5">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566">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7">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568">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569">
    <w:name w:val="msoquote"/>
    <w:basedOn w:val="1"/>
    <w:next w:val="1"/>
    <w:qFormat/>
    <w:uiPriority w:val="0"/>
    <w:rPr>
      <w:rFonts w:hAnsi="宋体" w:cs="宋体"/>
      <w:i/>
      <w:color w:val="000000"/>
      <w:kern w:val="0"/>
      <w:szCs w:val="20"/>
    </w:rPr>
  </w:style>
  <w:style w:type="paragraph" w:customStyle="1" w:styleId="570">
    <w:name w:val="封面标题"/>
    <w:basedOn w:val="1"/>
    <w:qFormat/>
    <w:uiPriority w:val="0"/>
    <w:pPr>
      <w:spacing w:line="600" w:lineRule="exact"/>
      <w:jc w:val="center"/>
      <w:textAlignment w:val="baseline"/>
    </w:pPr>
    <w:rPr>
      <w:rFonts w:ascii="华文新魏" w:hAnsi="宋体" w:eastAsia="华文新魏"/>
      <w:kern w:val="0"/>
      <w:sz w:val="36"/>
      <w:szCs w:val="30"/>
    </w:rPr>
  </w:style>
  <w:style w:type="paragraph" w:customStyle="1" w:styleId="57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7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73">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4">
    <w:name w:val="表格1"/>
    <w:qFormat/>
    <w:uiPriority w:val="0"/>
    <w:pPr>
      <w:jc w:val="center"/>
    </w:pPr>
    <w:rPr>
      <w:rFonts w:ascii="宋体" w:hAnsi="Calibri" w:eastAsia="宋体" w:cs="宋体"/>
      <w:kern w:val="2"/>
      <w:sz w:val="21"/>
      <w:szCs w:val="21"/>
      <w:lang w:val="en-US" w:eastAsia="zh-CN" w:bidi="ar-SA"/>
    </w:rPr>
  </w:style>
  <w:style w:type="paragraph" w:customStyle="1" w:styleId="575">
    <w:name w:val="Char1"/>
    <w:basedOn w:val="1"/>
    <w:qFormat/>
    <w:uiPriority w:val="0"/>
    <w:pPr>
      <w:tabs>
        <w:tab w:val="left" w:pos="840"/>
      </w:tabs>
      <w:ind w:left="840" w:hanging="420"/>
    </w:pPr>
    <w:rPr>
      <w:sz w:val="24"/>
    </w:rPr>
  </w:style>
  <w:style w:type="paragraph" w:customStyle="1" w:styleId="576">
    <w:name w:val="p23"/>
    <w:basedOn w:val="1"/>
    <w:qFormat/>
    <w:uiPriority w:val="0"/>
    <w:pPr>
      <w:widowControl/>
    </w:pPr>
    <w:rPr>
      <w:kern w:val="0"/>
      <w:szCs w:val="21"/>
    </w:rPr>
  </w:style>
  <w:style w:type="paragraph" w:customStyle="1" w:styleId="577">
    <w:name w:val="5"/>
    <w:qFormat/>
    <w:uiPriority w:val="0"/>
    <w:pPr>
      <w:widowControl w:val="0"/>
      <w:jc w:val="both"/>
    </w:pPr>
    <w:rPr>
      <w:rFonts w:ascii="Calibri" w:hAnsi="Calibri" w:eastAsia="宋体" w:cs="Times New Roman"/>
      <w:kern w:val="2"/>
      <w:sz w:val="21"/>
      <w:szCs w:val="21"/>
      <w:lang w:val="en-US" w:eastAsia="zh-CN" w:bidi="ar-SA"/>
    </w:rPr>
  </w:style>
  <w:style w:type="paragraph" w:customStyle="1" w:styleId="578">
    <w:name w:val="目录 71"/>
    <w:basedOn w:val="1"/>
    <w:next w:val="1"/>
    <w:qFormat/>
    <w:uiPriority w:val="0"/>
    <w:pPr>
      <w:ind w:left="2520"/>
    </w:pPr>
    <w:rPr>
      <w:rFonts w:ascii="Calibri" w:hAnsi="宋体" w:cs="宋体"/>
      <w:kern w:val="0"/>
      <w:szCs w:val="20"/>
    </w:rPr>
  </w:style>
  <w:style w:type="paragraph" w:customStyle="1" w:styleId="579">
    <w:name w:val="样式12"/>
    <w:next w:val="580"/>
    <w:qFormat/>
    <w:uiPriority w:val="0"/>
    <w:pPr>
      <w:widowControl w:val="0"/>
      <w:jc w:val="center"/>
    </w:pPr>
    <w:rPr>
      <w:rFonts w:ascii="Times New Roman" w:hAnsi="宋体" w:eastAsia="宋体" w:cs="宋体"/>
      <w:sz w:val="18"/>
      <w:lang w:val="en-US" w:eastAsia="zh-CN" w:bidi="ar-SA"/>
    </w:rPr>
  </w:style>
  <w:style w:type="paragraph" w:customStyle="1" w:styleId="580">
    <w:name w:val="Char Char1 Char Char Char"/>
    <w:basedOn w:val="1"/>
    <w:qFormat/>
    <w:uiPriority w:val="0"/>
    <w:pPr>
      <w:shd w:val="clear" w:color="auto" w:fill="000080"/>
    </w:pPr>
    <w:rPr>
      <w:rFonts w:ascii="Calibri" w:hAnsi="Calibri"/>
    </w:rPr>
  </w:style>
  <w:style w:type="paragraph" w:customStyle="1" w:styleId="581">
    <w:name w:val="样式4"/>
    <w:basedOn w:val="1"/>
    <w:next w:val="60"/>
    <w:qFormat/>
    <w:uiPriority w:val="0"/>
    <w:pPr>
      <w:tabs>
        <w:tab w:val="left" w:pos="8300"/>
      </w:tabs>
      <w:ind w:right="13"/>
      <w:jc w:val="right"/>
    </w:pPr>
    <w:rPr>
      <w:rFonts w:eastAsia="仿宋_GB2312"/>
      <w:sz w:val="28"/>
    </w:rPr>
  </w:style>
  <w:style w:type="paragraph" w:customStyle="1" w:styleId="582">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 Char Char Char Char Char Char Char Char Char Char Char Char Char Char Char Char Char Char Char Char Char"/>
    <w:basedOn w:val="1"/>
    <w:qFormat/>
    <w:uiPriority w:val="0"/>
    <w:pPr>
      <w:widowControl/>
      <w:spacing w:line="400" w:lineRule="exact"/>
      <w:jc w:val="center"/>
    </w:pPr>
  </w:style>
  <w:style w:type="paragraph" w:customStyle="1" w:styleId="5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585">
    <w:name w:val="xl165"/>
    <w:basedOn w:val="1"/>
    <w:qFormat/>
    <w:uiPriority w:val="0"/>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586">
    <w:name w:val="TOC 标题11"/>
    <w:basedOn w:val="6"/>
    <w:next w:val="1"/>
    <w:qFormat/>
    <w:uiPriority w:val="0"/>
    <w:pPr>
      <w:keepNext w:val="0"/>
      <w:keepLines w:val="0"/>
      <w:widowControl/>
      <w:spacing w:before="480" w:after="0" w:line="276" w:lineRule="auto"/>
    </w:pPr>
    <w:rPr>
      <w:rFonts w:ascii="Cambria" w:hAnsi="宋体" w:cs="宋体"/>
      <w:bCs w:val="0"/>
      <w:color w:val="365F91"/>
      <w:kern w:val="0"/>
      <w:sz w:val="28"/>
      <w:szCs w:val="20"/>
    </w:rPr>
  </w:style>
  <w:style w:type="paragraph" w:customStyle="1" w:styleId="587">
    <w:name w:val="TOC 标题2"/>
    <w:basedOn w:val="6"/>
    <w:next w:val="1"/>
    <w:qFormat/>
    <w:uiPriority w:val="0"/>
    <w:pPr>
      <w:widowControl/>
      <w:spacing w:before="480" w:after="0" w:line="276" w:lineRule="auto"/>
      <w:jc w:val="left"/>
      <w:outlineLvl w:val="9"/>
    </w:pPr>
    <w:rPr>
      <w:rFonts w:ascii="Cambria" w:hAnsi="Cambria" w:cs="Cambria"/>
      <w:color w:val="365F91"/>
      <w:kern w:val="0"/>
      <w:sz w:val="28"/>
      <w:szCs w:val="28"/>
    </w:rPr>
  </w:style>
  <w:style w:type="paragraph" w:customStyle="1" w:styleId="588">
    <w:name w:val="正文缩进4格"/>
    <w:basedOn w:val="151"/>
    <w:qFormat/>
    <w:uiPriority w:val="0"/>
    <w:pPr>
      <w:ind w:left="2" w:firstLine="538" w:firstLineChars="192"/>
    </w:pPr>
    <w:rPr>
      <w:color w:val="000000"/>
      <w:sz w:val="28"/>
    </w:rPr>
  </w:style>
  <w:style w:type="paragraph" w:customStyle="1" w:styleId="589">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1"/>
    </w:rPr>
  </w:style>
  <w:style w:type="paragraph" w:customStyle="1" w:styleId="59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92">
    <w:name w:val="通用文章格式"/>
    <w:basedOn w:val="1"/>
    <w:qFormat/>
    <w:uiPriority w:val="0"/>
    <w:pPr>
      <w:spacing w:line="440" w:lineRule="exact"/>
      <w:ind w:firstLine="200" w:firstLineChars="200"/>
    </w:pPr>
    <w:rPr>
      <w:rFonts w:ascii="宋体" w:hAnsi="Calibri"/>
      <w:kern w:val="0"/>
      <w:sz w:val="24"/>
      <w:szCs w:val="20"/>
    </w:rPr>
  </w:style>
  <w:style w:type="paragraph" w:customStyle="1" w:styleId="59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94">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595">
    <w:name w:val="样式 (中文) 黑体 小三 加粗 居中 行距: 1.5 倍行距"/>
    <w:basedOn w:val="1"/>
    <w:next w:val="1"/>
    <w:qFormat/>
    <w:uiPriority w:val="0"/>
    <w:pPr>
      <w:spacing w:line="360" w:lineRule="auto"/>
      <w:jc w:val="center"/>
    </w:pPr>
    <w:rPr>
      <w:rFonts w:eastAsia="黑体" w:cs="宋体"/>
      <w:b/>
      <w:bCs/>
      <w:sz w:val="30"/>
      <w:szCs w:val="20"/>
    </w:rPr>
  </w:style>
  <w:style w:type="paragraph" w:customStyle="1" w:styleId="59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9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598">
    <w:name w:val="xl13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99">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00">
    <w:name w:val="日期1"/>
    <w:basedOn w:val="1"/>
    <w:next w:val="1"/>
    <w:qFormat/>
    <w:uiPriority w:val="0"/>
    <w:pPr>
      <w:ind w:left="100" w:leftChars="2500"/>
    </w:pPr>
    <w:rPr>
      <w:rFonts w:ascii="宋体" w:hAnsi="Calibri" w:cs="宋体"/>
      <w:kern w:val="0"/>
      <w:sz w:val="28"/>
      <w:szCs w:val="28"/>
    </w:rPr>
  </w:style>
  <w:style w:type="paragraph" w:customStyle="1" w:styleId="601">
    <w:name w:val="样式 标题 3 + 仿宋_GB2312"/>
    <w:basedOn w:val="8"/>
    <w:qFormat/>
    <w:uiPriority w:val="0"/>
    <w:pPr>
      <w:spacing w:line="240" w:lineRule="auto"/>
      <w:jc w:val="center"/>
    </w:pPr>
    <w:rPr>
      <w:rFonts w:ascii="仿宋_GB2312" w:hAnsi="仿宋_GB2312" w:eastAsia="黑体" w:cs="宋体"/>
      <w:kern w:val="0"/>
      <w:sz w:val="28"/>
      <w:szCs w:val="36"/>
    </w:rPr>
  </w:style>
  <w:style w:type="paragraph" w:customStyle="1" w:styleId="6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603">
    <w:name w:val="CM53"/>
    <w:basedOn w:val="529"/>
    <w:next w:val="529"/>
    <w:qFormat/>
    <w:uiPriority w:val="0"/>
    <w:pPr>
      <w:spacing w:after="563"/>
    </w:pPr>
    <w:rPr>
      <w:rFonts w:ascii="Kai Titling" w:hAnsi="Calibri" w:eastAsia="Kai Titling" w:cs="Kai Titling"/>
      <w:color w:val="auto"/>
    </w:rPr>
  </w:style>
  <w:style w:type="paragraph" w:customStyle="1" w:styleId="604">
    <w:name w:val="Heading 41"/>
    <w:basedOn w:val="1"/>
    <w:qFormat/>
    <w:uiPriority w:val="0"/>
    <w:pPr>
      <w:jc w:val="left"/>
      <w:outlineLvl w:val="4"/>
    </w:pPr>
    <w:rPr>
      <w:rFonts w:ascii="宋体" w:hAnsi="宋体" w:cs="宋体"/>
      <w:kern w:val="0"/>
      <w:sz w:val="32"/>
      <w:szCs w:val="32"/>
      <w:lang w:eastAsia="en-US"/>
    </w:rPr>
  </w:style>
  <w:style w:type="paragraph" w:customStyle="1" w:styleId="60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606">
    <w:name w:val="p25"/>
    <w:basedOn w:val="1"/>
    <w:qFormat/>
    <w:uiPriority w:val="0"/>
    <w:pPr>
      <w:widowControl/>
      <w:snapToGrid w:val="0"/>
      <w:spacing w:after="284" w:line="240" w:lineRule="atLeast"/>
      <w:jc w:val="center"/>
    </w:pPr>
    <w:rPr>
      <w:kern w:val="0"/>
      <w:sz w:val="24"/>
    </w:rPr>
  </w:style>
  <w:style w:type="paragraph" w:customStyle="1" w:styleId="60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08">
    <w:name w:val="正文缩进1"/>
    <w:basedOn w:val="1"/>
    <w:qFormat/>
    <w:uiPriority w:val="0"/>
    <w:pPr>
      <w:adjustRightInd w:val="0"/>
      <w:spacing w:line="312" w:lineRule="atLeast"/>
      <w:ind w:firstLine="420"/>
    </w:pPr>
    <w:rPr>
      <w:rFonts w:hint="eastAsia" w:ascii="Plotter" w:hAnsi="Plotter"/>
      <w:kern w:val="0"/>
      <w:szCs w:val="20"/>
    </w:rPr>
  </w:style>
  <w:style w:type="paragraph" w:customStyle="1" w:styleId="609">
    <w:name w:val="xl125"/>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610">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11">
    <w:name w:val="CM16"/>
    <w:basedOn w:val="529"/>
    <w:next w:val="529"/>
    <w:qFormat/>
    <w:uiPriority w:val="0"/>
    <w:pPr>
      <w:spacing w:line="266" w:lineRule="atLeast"/>
    </w:pPr>
    <w:rPr>
      <w:rFonts w:ascii="Kai Titling" w:hAnsi="Calibri" w:eastAsia="Kai Titling" w:cs="Kai Titling"/>
      <w:color w:val="auto"/>
    </w:rPr>
  </w:style>
  <w:style w:type="paragraph" w:customStyle="1" w:styleId="612">
    <w:name w:val="Char Char Char1 Char Char Char Char Char Char Char"/>
    <w:basedOn w:val="1"/>
    <w:qFormat/>
    <w:uiPriority w:val="0"/>
    <w:rPr>
      <w:rFonts w:ascii="Tahoma" w:hAnsi="Tahoma"/>
      <w:sz w:val="24"/>
      <w:szCs w:val="20"/>
    </w:rPr>
  </w:style>
  <w:style w:type="paragraph" w:customStyle="1" w:styleId="61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614">
    <w:name w:val="xl4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615">
    <w:name w:val="Table Contents"/>
    <w:basedOn w:val="1"/>
    <w:qFormat/>
    <w:uiPriority w:val="0"/>
    <w:pPr>
      <w:suppressLineNumbers/>
      <w:suppressAutoHyphens/>
    </w:pPr>
    <w:rPr>
      <w:kern w:val="1"/>
      <w:lang w:eastAsia="ar-SA"/>
    </w:rPr>
  </w:style>
  <w:style w:type="paragraph" w:customStyle="1" w:styleId="616">
    <w:name w:val="Table Heading"/>
    <w:basedOn w:val="615"/>
    <w:qFormat/>
    <w:uiPriority w:val="0"/>
    <w:pPr>
      <w:jc w:val="center"/>
    </w:pPr>
    <w:rPr>
      <w:b/>
      <w:bCs/>
    </w:rPr>
  </w:style>
  <w:style w:type="paragraph" w:customStyle="1" w:styleId="617">
    <w:name w:val="小四标题"/>
    <w:basedOn w:val="10"/>
    <w:qFormat/>
    <w:uiPriority w:val="0"/>
    <w:pPr>
      <w:keepLines/>
      <w:spacing w:line="440" w:lineRule="exact"/>
      <w:ind w:firstLine="200" w:firstLineChars="200"/>
      <w:jc w:val="both"/>
    </w:pPr>
    <w:rPr>
      <w:rFonts w:ascii="Arial" w:hAnsi="Arial" w:eastAsia="宋体" w:cs="Arial"/>
      <w:b/>
      <w:bCs/>
      <w:sz w:val="24"/>
      <w:szCs w:val="24"/>
    </w:rPr>
  </w:style>
  <w:style w:type="paragraph" w:customStyle="1" w:styleId="618">
    <w:name w:val="flType"/>
    <w:basedOn w:val="1"/>
    <w:qFormat/>
    <w:uiPriority w:val="0"/>
    <w:pPr>
      <w:adjustRightInd w:val="0"/>
      <w:spacing w:after="284" w:line="113" w:lineRule="atLeast"/>
      <w:jc w:val="center"/>
      <w:textAlignment w:val="baseline"/>
    </w:pPr>
    <w:rPr>
      <w:rFonts w:ascii="@时尚中黑简体"/>
      <w:kern w:val="0"/>
      <w:sz w:val="24"/>
      <w:szCs w:val="20"/>
    </w:rPr>
  </w:style>
  <w:style w:type="paragraph" w:customStyle="1" w:styleId="619">
    <w:name w:val="xl129"/>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20">
    <w:name w:val="列表1）"/>
    <w:basedOn w:val="9"/>
    <w:qFormat/>
    <w:uiPriority w:val="0"/>
    <w:pPr>
      <w:spacing w:before="10"/>
      <w:ind w:firstLine="0"/>
    </w:pPr>
    <w:rPr>
      <w:rFonts w:ascii="Verdana" w:hAnsi="Verdana"/>
      <w:szCs w:val="21"/>
    </w:rPr>
  </w:style>
  <w:style w:type="paragraph" w:customStyle="1" w:styleId="621">
    <w:name w:val="1.6级正文"/>
    <w:basedOn w:val="1"/>
    <w:qFormat/>
    <w:uiPriority w:val="0"/>
    <w:pPr>
      <w:spacing w:line="400" w:lineRule="exact"/>
      <w:ind w:firstLine="200" w:firstLineChars="200"/>
      <w:jc w:val="left"/>
    </w:pPr>
    <w:rPr>
      <w:rFonts w:ascii="楷体_GB2312" w:hAnsi="Calibri" w:cs="楷体_GB2312"/>
      <w:kern w:val="0"/>
      <w:sz w:val="24"/>
      <w:szCs w:val="20"/>
    </w:rPr>
  </w:style>
  <w:style w:type="paragraph" w:customStyle="1" w:styleId="622">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6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4">
    <w:name w:val="表格文字"/>
    <w:basedOn w:val="1"/>
    <w:next w:val="1"/>
    <w:qFormat/>
    <w:uiPriority w:val="0"/>
    <w:pPr>
      <w:autoSpaceDE w:val="0"/>
      <w:autoSpaceDN w:val="0"/>
      <w:adjustRightInd w:val="0"/>
      <w:spacing w:before="6" w:after="6"/>
      <w:jc w:val="left"/>
    </w:pPr>
    <w:rPr>
      <w:rFonts w:ascii="宋体"/>
      <w:kern w:val="0"/>
      <w:sz w:val="20"/>
    </w:rPr>
  </w:style>
  <w:style w:type="paragraph" w:customStyle="1" w:styleId="625">
    <w:name w:val="节标题"/>
    <w:basedOn w:val="1"/>
    <w:next w:val="37"/>
    <w:qFormat/>
    <w:uiPriority w:val="0"/>
    <w:pPr>
      <w:widowControl/>
      <w:spacing w:line="640" w:lineRule="atLeast"/>
      <w:jc w:val="left"/>
    </w:pPr>
    <w:rPr>
      <w:rFonts w:ascii="Arial Black" w:hAnsi="Arial Black" w:cs="Arial Black"/>
      <w:caps/>
      <w:spacing w:val="60"/>
      <w:kern w:val="0"/>
      <w:sz w:val="15"/>
      <w:szCs w:val="15"/>
    </w:rPr>
  </w:style>
  <w:style w:type="paragraph" w:customStyle="1" w:styleId="626">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628">
    <w:name w:val="xl9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29">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630">
    <w:name w:val="正文缩进11"/>
    <w:basedOn w:val="1"/>
    <w:next w:val="1"/>
    <w:qFormat/>
    <w:uiPriority w:val="0"/>
    <w:pPr>
      <w:spacing w:line="360" w:lineRule="atLeast"/>
      <w:ind w:firstLine="482"/>
    </w:pPr>
    <w:rPr>
      <w:rFonts w:hAnsi="宋体" w:cs="宋体"/>
      <w:kern w:val="0"/>
      <w:sz w:val="24"/>
      <w:szCs w:val="20"/>
    </w:rPr>
  </w:style>
  <w:style w:type="paragraph" w:customStyle="1" w:styleId="631">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32">
    <w:name w:val="0"/>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633">
    <w:name w:val="xl12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634">
    <w:name w:val="文档正文"/>
    <w:basedOn w:val="1"/>
    <w:qFormat/>
    <w:uiPriority w:val="0"/>
    <w:pPr>
      <w:adjustRightInd w:val="0"/>
      <w:spacing w:line="480" w:lineRule="atLeast"/>
      <w:ind w:firstLine="567"/>
    </w:pPr>
    <w:rPr>
      <w:rFonts w:ascii="长城仿宋"/>
      <w:kern w:val="0"/>
      <w:sz w:val="24"/>
      <w:szCs w:val="20"/>
    </w:rPr>
  </w:style>
  <w:style w:type="paragraph" w:customStyle="1" w:styleId="635">
    <w:name w:val="xl45"/>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kern w:val="0"/>
      <w:sz w:val="24"/>
    </w:rPr>
  </w:style>
  <w:style w:type="paragraph" w:customStyle="1" w:styleId="636">
    <w:name w:val="p19"/>
    <w:basedOn w:val="1"/>
    <w:qFormat/>
    <w:uiPriority w:val="0"/>
    <w:pPr>
      <w:widowControl/>
    </w:pPr>
    <w:rPr>
      <w:kern w:val="0"/>
      <w:szCs w:val="21"/>
    </w:rPr>
  </w:style>
  <w:style w:type="paragraph" w:customStyle="1" w:styleId="637">
    <w:name w:val="CM55"/>
    <w:basedOn w:val="529"/>
    <w:next w:val="529"/>
    <w:qFormat/>
    <w:uiPriority w:val="0"/>
    <w:pPr>
      <w:spacing w:after="190"/>
    </w:pPr>
    <w:rPr>
      <w:rFonts w:ascii="Kai Titling" w:hAnsi="Calibri" w:eastAsia="Kai Titling" w:cs="Kai Titling"/>
      <w:color w:val="auto"/>
    </w:rPr>
  </w:style>
  <w:style w:type="paragraph" w:customStyle="1" w:styleId="63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9">
    <w:name w:val="目录 72"/>
    <w:next w:val="1"/>
    <w:qFormat/>
    <w:uiPriority w:val="0"/>
    <w:pPr>
      <w:wordWrap w:val="0"/>
      <w:ind w:left="2550"/>
      <w:jc w:val="both"/>
    </w:pPr>
    <w:rPr>
      <w:rFonts w:ascii="宋体" w:hAnsi="宋体" w:eastAsia="宋体" w:cs="宋体"/>
      <w:sz w:val="21"/>
      <w:lang w:val="en-US" w:eastAsia="zh-CN" w:bidi="ar-SA"/>
    </w:rPr>
  </w:style>
  <w:style w:type="paragraph" w:customStyle="1" w:styleId="640">
    <w:name w:val="CM58"/>
    <w:basedOn w:val="529"/>
    <w:next w:val="529"/>
    <w:qFormat/>
    <w:uiPriority w:val="0"/>
    <w:pPr>
      <w:spacing w:after="265"/>
    </w:pPr>
    <w:rPr>
      <w:rFonts w:ascii="Kai Titling" w:hAnsi="Calibri" w:eastAsia="Kai Titling" w:cs="Kai Titling"/>
      <w:color w:val="auto"/>
    </w:rPr>
  </w:style>
  <w:style w:type="paragraph" w:customStyle="1" w:styleId="64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642">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643">
    <w:name w:val="目录 21"/>
    <w:basedOn w:val="1"/>
    <w:next w:val="1"/>
    <w:qFormat/>
    <w:uiPriority w:val="0"/>
    <w:pPr>
      <w:ind w:left="420"/>
    </w:pPr>
    <w:rPr>
      <w:rFonts w:hAnsi="宋体" w:cs="宋体"/>
      <w:kern w:val="0"/>
      <w:szCs w:val="20"/>
    </w:rPr>
  </w:style>
  <w:style w:type="paragraph" w:customStyle="1" w:styleId="644">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645">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646">
    <w:name w:val="样式 (中文) 黑体 四号 居中 行距: 1.5 倍行距"/>
    <w:basedOn w:val="8"/>
    <w:qFormat/>
    <w:uiPriority w:val="0"/>
    <w:pPr>
      <w:spacing w:line="240" w:lineRule="auto"/>
      <w:jc w:val="center"/>
    </w:pPr>
    <w:rPr>
      <w:rFonts w:eastAsia="黑体" w:cs="宋体"/>
      <w:sz w:val="28"/>
      <w:szCs w:val="20"/>
    </w:rPr>
  </w:style>
  <w:style w:type="paragraph" w:customStyle="1" w:styleId="647">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8">
    <w:name w:val="xl128"/>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649">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650">
    <w:name w:val="p24"/>
    <w:basedOn w:val="1"/>
    <w:qFormat/>
    <w:uiPriority w:val="0"/>
    <w:pPr>
      <w:widowControl/>
      <w:spacing w:line="400" w:lineRule="atLeast"/>
      <w:jc w:val="center"/>
    </w:pPr>
    <w:rPr>
      <w:kern w:val="0"/>
      <w:szCs w:val="21"/>
    </w:rPr>
  </w:style>
  <w:style w:type="paragraph" w:customStyle="1" w:styleId="651">
    <w:name w:val="正文首行缩进1"/>
    <w:basedOn w:val="37"/>
    <w:next w:val="87"/>
    <w:qFormat/>
    <w:uiPriority w:val="0"/>
    <w:pPr>
      <w:spacing w:after="120"/>
      <w:ind w:firstLine="420" w:firstLineChars="100"/>
    </w:pPr>
    <w:rPr>
      <w:rFonts w:ascii="Calibri" w:hAnsi="Calibri"/>
      <w:kern w:val="2"/>
      <w:sz w:val="21"/>
      <w:szCs w:val="24"/>
    </w:rPr>
  </w:style>
  <w:style w:type="paragraph" w:customStyle="1" w:styleId="652">
    <w:name w:val="1"/>
    <w:basedOn w:val="1"/>
    <w:next w:val="1"/>
    <w:qFormat/>
    <w:uiPriority w:val="0"/>
  </w:style>
  <w:style w:type="paragraph" w:customStyle="1" w:styleId="653">
    <w:name w:val="Char3"/>
    <w:basedOn w:val="1"/>
    <w:qFormat/>
    <w:uiPriority w:val="0"/>
    <w:rPr>
      <w:rFonts w:ascii="Tahoma" w:hAnsi="Tahoma"/>
      <w:sz w:val="24"/>
      <w:szCs w:val="20"/>
    </w:rPr>
  </w:style>
  <w:style w:type="paragraph" w:customStyle="1" w:styleId="654">
    <w:name w:val="font1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655">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656">
    <w:name w:val="样式2"/>
    <w:basedOn w:val="7"/>
    <w:next w:val="1"/>
    <w:qFormat/>
    <w:uiPriority w:val="0"/>
    <w:pPr>
      <w:spacing w:line="240" w:lineRule="auto"/>
      <w:jc w:val="center"/>
    </w:pPr>
    <w:rPr>
      <w:sz w:val="36"/>
    </w:rPr>
  </w:style>
  <w:style w:type="paragraph" w:customStyle="1" w:styleId="657">
    <w:name w:val="xl75"/>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658">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659">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66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6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663">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664">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0"/>
      <w:szCs w:val="20"/>
    </w:rPr>
  </w:style>
  <w:style w:type="paragraph" w:customStyle="1" w:styleId="665">
    <w:name w:val="xl11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66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667">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668">
    <w:name w:val="样式 首行缩进:  2 字符"/>
    <w:basedOn w:val="1"/>
    <w:qFormat/>
    <w:uiPriority w:val="0"/>
    <w:pPr>
      <w:spacing w:line="360" w:lineRule="auto"/>
      <w:ind w:firstLine="480" w:firstLineChars="200"/>
    </w:pPr>
    <w:rPr>
      <w:rFonts w:ascii="Arial" w:hAnsi="Arial"/>
      <w:sz w:val="24"/>
      <w:szCs w:val="20"/>
    </w:rPr>
  </w:style>
  <w:style w:type="paragraph" w:customStyle="1" w:styleId="669">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670">
    <w:name w:val="xl83"/>
    <w:basedOn w:val="1"/>
    <w:qFormat/>
    <w:uiPriority w:val="0"/>
    <w:pPr>
      <w:widowControl/>
      <w:pBdr>
        <w:top w:val="single" w:color="auto" w:sz="4" w:space="0"/>
        <w:left w:val="single" w:color="auto" w:sz="4" w:space="0"/>
        <w:bottom w:val="single" w:color="auto" w:sz="4" w:space="0"/>
      </w:pBdr>
      <w:shd w:val="clear" w:color="auto" w:fill="FFCC00"/>
      <w:spacing w:before="100" w:beforeAutospacing="1" w:after="100" w:afterAutospacing="1"/>
      <w:jc w:val="center"/>
      <w:textAlignment w:val="center"/>
    </w:pPr>
    <w:rPr>
      <w:rFonts w:ascii="宋体" w:hAnsi="宋体" w:cs="宋体"/>
      <w:b/>
      <w:bCs/>
      <w:kern w:val="0"/>
      <w:sz w:val="24"/>
      <w:szCs w:val="20"/>
    </w:rPr>
  </w:style>
  <w:style w:type="paragraph" w:customStyle="1" w:styleId="67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672">
    <w:name w:val="正文文本_0"/>
    <w:basedOn w:val="401"/>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73">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1"/>
    </w:rPr>
  </w:style>
  <w:style w:type="paragraph" w:customStyle="1" w:styleId="674">
    <w:name w:val="Frame contents"/>
    <w:basedOn w:val="37"/>
    <w:qFormat/>
    <w:uiPriority w:val="0"/>
    <w:pPr>
      <w:suppressAutoHyphens/>
      <w:spacing w:line="360" w:lineRule="auto"/>
    </w:pPr>
    <w:rPr>
      <w:rFonts w:ascii="Times New Roman"/>
      <w:kern w:val="1"/>
      <w:sz w:val="23"/>
      <w:szCs w:val="24"/>
      <w:lang w:eastAsia="ar-SA"/>
    </w:rPr>
  </w:style>
  <w:style w:type="paragraph" w:customStyle="1" w:styleId="675">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76">
    <w:name w:val="Char Char1 Char Char Char Char Char Char Char Char"/>
    <w:basedOn w:val="1"/>
    <w:qFormat/>
    <w:uiPriority w:val="0"/>
    <w:pPr>
      <w:widowControl/>
      <w:adjustRightInd w:val="0"/>
      <w:spacing w:line="360" w:lineRule="auto"/>
      <w:jc w:val="left"/>
    </w:pPr>
    <w:rPr>
      <w:rFonts w:ascii="Arial" w:hAnsi="Arial" w:cs="Arial"/>
      <w:kern w:val="0"/>
      <w:sz w:val="30"/>
      <w:szCs w:val="30"/>
      <w:lang w:eastAsia="en-US"/>
    </w:rPr>
  </w:style>
  <w:style w:type="paragraph" w:customStyle="1" w:styleId="677">
    <w:name w:val="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678">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79">
    <w:name w:val="xl126"/>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680">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81">
    <w:name w:val="xl87"/>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8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683">
    <w:name w:val="xl48"/>
    <w:basedOn w:val="1"/>
    <w:qFormat/>
    <w:uiPriority w:val="0"/>
    <w:pPr>
      <w:widowControl/>
      <w:pBdr>
        <w:left w:val="single" w:color="auto" w:sz="4" w:space="0"/>
      </w:pBdr>
      <w:spacing w:before="100" w:beforeAutospacing="1" w:after="100" w:afterAutospacing="1"/>
      <w:jc w:val="center"/>
    </w:pPr>
    <w:rPr>
      <w:kern w:val="0"/>
      <w:sz w:val="24"/>
    </w:rPr>
  </w:style>
  <w:style w:type="paragraph" w:customStyle="1" w:styleId="684">
    <w:name w:val="首行缩进"/>
    <w:basedOn w:val="1"/>
    <w:qFormat/>
    <w:uiPriority w:val="0"/>
    <w:pPr>
      <w:ind w:firstLine="480" w:firstLineChars="200"/>
    </w:pPr>
    <w:rPr>
      <w:szCs w:val="20"/>
      <w:lang w:val="zh-CN"/>
    </w:rPr>
  </w:style>
  <w:style w:type="paragraph" w:customStyle="1" w:styleId="685">
    <w:name w:val="样式 标题 3 + (中文) 黑体 小四 非加粗 段前: 7.8 磅 段后: 0 磅 行距: 固定值 20 磅"/>
    <w:basedOn w:val="8"/>
    <w:qFormat/>
    <w:uiPriority w:val="0"/>
    <w:pPr>
      <w:spacing w:before="0" w:after="0" w:line="400" w:lineRule="exact"/>
    </w:pPr>
    <w:rPr>
      <w:rFonts w:eastAsia="黑体" w:cs="宋体"/>
      <w:b w:val="0"/>
      <w:bCs w:val="0"/>
      <w:sz w:val="21"/>
      <w:szCs w:val="20"/>
    </w:rPr>
  </w:style>
  <w:style w:type="paragraph" w:customStyle="1" w:styleId="686">
    <w:name w:val="TOC Heading1"/>
    <w:next w:val="1"/>
    <w:qFormat/>
    <w:uiPriority w:val="0"/>
    <w:pPr>
      <w:wordWrap w:val="0"/>
    </w:pPr>
    <w:rPr>
      <w:rFonts w:ascii="宋体" w:hAnsi="宋体" w:eastAsia="宋体" w:cs="宋体"/>
      <w:sz w:val="32"/>
      <w:lang w:val="en-US" w:eastAsia="zh-CN" w:bidi="ar-SA"/>
    </w:rPr>
  </w:style>
  <w:style w:type="paragraph" w:customStyle="1" w:styleId="687">
    <w:name w:val="_Style 7"/>
    <w:basedOn w:val="1"/>
    <w:next w:val="1"/>
    <w:qFormat/>
    <w:uiPriority w:val="0"/>
    <w:pPr>
      <w:widowControl/>
      <w:spacing w:after="160" w:line="240" w:lineRule="exact"/>
      <w:jc w:val="left"/>
    </w:pPr>
  </w:style>
  <w:style w:type="paragraph" w:customStyle="1" w:styleId="688">
    <w:name w:val="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689">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690">
    <w:name w:val="Index"/>
    <w:basedOn w:val="1"/>
    <w:qFormat/>
    <w:uiPriority w:val="0"/>
    <w:pPr>
      <w:suppressLineNumbers/>
      <w:suppressAutoHyphens/>
    </w:pPr>
    <w:rPr>
      <w:rFonts w:cs="Tahoma"/>
      <w:kern w:val="1"/>
      <w:lang w:eastAsia="ar-SA"/>
    </w:rPr>
  </w:style>
  <w:style w:type="paragraph" w:customStyle="1" w:styleId="691">
    <w:name w:val="msointensequote"/>
    <w:basedOn w:val="1"/>
    <w:next w:val="1"/>
    <w:qFormat/>
    <w:uiPriority w:val="0"/>
    <w:pPr>
      <w:spacing w:before="200" w:after="280"/>
      <w:ind w:left="936" w:right="936"/>
    </w:pPr>
    <w:rPr>
      <w:rFonts w:hAnsi="宋体" w:cs="宋体"/>
      <w:b/>
      <w:i/>
      <w:color w:val="4F81BD"/>
      <w:kern w:val="0"/>
      <w:szCs w:val="20"/>
    </w:rPr>
  </w:style>
  <w:style w:type="paragraph" w:customStyle="1" w:styleId="692">
    <w:name w:val="Contents 10"/>
    <w:basedOn w:val="690"/>
    <w:qFormat/>
    <w:uiPriority w:val="0"/>
    <w:pPr>
      <w:tabs>
        <w:tab w:val="right" w:leader="dot" w:pos="7090"/>
      </w:tabs>
      <w:ind w:left="2547"/>
    </w:pPr>
  </w:style>
  <w:style w:type="paragraph" w:customStyle="1" w:styleId="693">
    <w:name w:val="样式6"/>
    <w:basedOn w:val="60"/>
    <w:next w:val="1"/>
    <w:qFormat/>
    <w:uiPriority w:val="0"/>
  </w:style>
  <w:style w:type="paragraph" w:customStyle="1" w:styleId="694">
    <w:name w:val="样式 标题 2 + (中文) 宋体 (西文)五号 非(西文)粗体 段前: 6 磅 段后: 3 磅 行距: 1.5 倍行距"/>
    <w:basedOn w:val="7"/>
    <w:qFormat/>
    <w:uiPriority w:val="0"/>
    <w:pPr>
      <w:adjustRightInd w:val="0"/>
      <w:spacing w:before="120" w:after="60" w:line="360" w:lineRule="auto"/>
      <w:jc w:val="center"/>
      <w:textAlignment w:val="baseline"/>
    </w:pPr>
    <w:rPr>
      <w:rFonts w:eastAsia="宋体"/>
      <w:bCs w:val="0"/>
      <w:kern w:val="0"/>
      <w:sz w:val="24"/>
      <w:szCs w:val="24"/>
    </w:rPr>
  </w:style>
  <w:style w:type="paragraph" w:customStyle="1" w:styleId="695">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6">
    <w:name w:val="_Style 16"/>
    <w:basedOn w:val="1"/>
    <w:next w:val="695"/>
    <w:qFormat/>
    <w:uiPriority w:val="0"/>
    <w:pPr>
      <w:widowControl/>
      <w:spacing w:line="400" w:lineRule="exact"/>
      <w:jc w:val="center"/>
    </w:pPr>
    <w:rPr>
      <w:rFonts w:hAnsi="宋体" w:cs="宋体"/>
      <w:kern w:val="0"/>
      <w:szCs w:val="20"/>
    </w:rPr>
  </w:style>
  <w:style w:type="paragraph" w:customStyle="1" w:styleId="697">
    <w:name w:val="样式 标题 2 + 仿宋_GB2312"/>
    <w:basedOn w:val="7"/>
    <w:qFormat/>
    <w:uiPriority w:val="0"/>
    <w:pPr>
      <w:spacing w:before="340" w:after="330" w:line="360" w:lineRule="auto"/>
      <w:jc w:val="center"/>
    </w:pPr>
    <w:rPr>
      <w:rFonts w:ascii="仿宋_GB2312" w:hAnsi="仿宋_GB2312" w:eastAsia="仿宋_GB2312"/>
      <w:bCs w:val="0"/>
      <w:kern w:val="0"/>
      <w:sz w:val="30"/>
      <w:szCs w:val="44"/>
    </w:rPr>
  </w:style>
  <w:style w:type="paragraph" w:customStyle="1" w:styleId="698">
    <w:name w:val="样式3"/>
    <w:basedOn w:val="8"/>
    <w:next w:val="1"/>
    <w:qFormat/>
    <w:uiPriority w:val="0"/>
    <w:pPr>
      <w:spacing w:line="240" w:lineRule="auto"/>
      <w:jc w:val="center"/>
    </w:pPr>
    <w:rPr>
      <w:rFonts w:eastAsia="黑体"/>
    </w:rPr>
  </w:style>
  <w:style w:type="paragraph" w:customStyle="1" w:styleId="699">
    <w:name w:val="xl130"/>
    <w:basedOn w:val="1"/>
    <w:qFormat/>
    <w:uiPriority w:val="0"/>
    <w:pPr>
      <w:widowControl/>
      <w:spacing w:before="100" w:beforeAutospacing="1" w:after="100" w:afterAutospacing="1"/>
      <w:jc w:val="left"/>
    </w:pPr>
    <w:rPr>
      <w:rFonts w:ascii="宋体" w:hAnsi="宋体" w:cs="宋体"/>
      <w:kern w:val="0"/>
      <w:sz w:val="24"/>
    </w:rPr>
  </w:style>
  <w:style w:type="paragraph" w:customStyle="1" w:styleId="70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7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702">
    <w:name w:val="块引用"/>
    <w:basedOn w:val="1"/>
    <w:next w:val="37"/>
    <w:qFormat/>
    <w:uiPriority w:val="0"/>
    <w:pPr>
      <w:widowControl/>
      <w:pBdr>
        <w:top w:val="single" w:color="FFFFFF" w:sz="6" w:space="12"/>
        <w:left w:val="single" w:color="FFFFFF" w:sz="6" w:space="12"/>
        <w:bottom w:val="single" w:color="FFFFFF" w:sz="6" w:space="12"/>
        <w:right w:val="single" w:color="FFFFFF" w:sz="6" w:space="12"/>
      </w:pBdr>
      <w:shd w:val="pct10" w:color="808080" w:fill="auto"/>
      <w:spacing w:after="240"/>
      <w:ind w:left="600" w:right="600"/>
    </w:pPr>
    <w:rPr>
      <w:rFonts w:ascii="Garamond" w:hAnsi="Garamond" w:cs="Garamond"/>
      <w:spacing w:val="-5"/>
      <w:kern w:val="0"/>
      <w:sz w:val="24"/>
      <w:szCs w:val="20"/>
    </w:rPr>
  </w:style>
  <w:style w:type="paragraph" w:customStyle="1" w:styleId="703">
    <w:name w:val="目录 41"/>
    <w:basedOn w:val="1"/>
    <w:next w:val="1"/>
    <w:qFormat/>
    <w:uiPriority w:val="0"/>
    <w:pPr>
      <w:ind w:left="630"/>
    </w:pPr>
    <w:rPr>
      <w:rFonts w:ascii="Calibri" w:hAnsi="宋体" w:cs="宋体"/>
      <w:kern w:val="0"/>
      <w:szCs w:val="20"/>
    </w:rPr>
  </w:style>
  <w:style w:type="paragraph" w:customStyle="1" w:styleId="70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705">
    <w:name w:val="样式 (中文) 黑体 小二 居中 行距: 1.5 倍行距"/>
    <w:basedOn w:val="1"/>
    <w:next w:val="1"/>
    <w:qFormat/>
    <w:uiPriority w:val="0"/>
    <w:pPr>
      <w:jc w:val="center"/>
    </w:pPr>
    <w:rPr>
      <w:rFonts w:eastAsia="黑体" w:cs="宋体"/>
      <w:sz w:val="36"/>
      <w:szCs w:val="20"/>
    </w:rPr>
  </w:style>
  <w:style w:type="paragraph" w:customStyle="1" w:styleId="706">
    <w:name w:val="样式13"/>
    <w:next w:val="705"/>
    <w:qFormat/>
    <w:uiPriority w:val="0"/>
    <w:pPr>
      <w:widowControl w:val="0"/>
      <w:jc w:val="center"/>
    </w:pPr>
    <w:rPr>
      <w:rFonts w:ascii="Times New Roman" w:hAnsi="宋体" w:eastAsia="宋体" w:cs="宋体"/>
      <w:sz w:val="18"/>
      <w:lang w:val="en-US" w:eastAsia="zh-CN" w:bidi="ar-SA"/>
    </w:rPr>
  </w:style>
  <w:style w:type="paragraph" w:customStyle="1" w:styleId="707">
    <w:name w:val="xl133"/>
    <w:basedOn w:val="1"/>
    <w:qFormat/>
    <w:uiPriority w:val="0"/>
    <w:pPr>
      <w:widowControl/>
      <w:shd w:val="clear" w:color="000000" w:fill="C0C0C0"/>
      <w:spacing w:before="100" w:beforeAutospacing="1" w:after="100" w:afterAutospacing="1"/>
      <w:jc w:val="left"/>
    </w:pPr>
    <w:rPr>
      <w:rFonts w:ascii="宋体" w:hAnsi="宋体" w:cs="宋体"/>
      <w:kern w:val="0"/>
      <w:sz w:val="20"/>
      <w:szCs w:val="20"/>
    </w:rPr>
  </w:style>
  <w:style w:type="paragraph" w:customStyle="1" w:styleId="708">
    <w:name w:val="p17"/>
    <w:basedOn w:val="1"/>
    <w:qFormat/>
    <w:uiPriority w:val="0"/>
    <w:pPr>
      <w:widowControl/>
      <w:spacing w:line="360" w:lineRule="auto"/>
    </w:pPr>
    <w:rPr>
      <w:kern w:val="0"/>
      <w:sz w:val="23"/>
      <w:szCs w:val="23"/>
    </w:rPr>
  </w:style>
  <w:style w:type="paragraph" w:customStyle="1" w:styleId="709">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10">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11">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b/>
      <w:bCs/>
      <w:kern w:val="0"/>
      <w:sz w:val="20"/>
      <w:szCs w:val="20"/>
    </w:rPr>
  </w:style>
  <w:style w:type="paragraph" w:customStyle="1" w:styleId="71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13">
    <w:name w:val="xl79"/>
    <w:basedOn w:val="1"/>
    <w:qFormat/>
    <w:uiPriority w:val="0"/>
    <w:pPr>
      <w:widowControl/>
      <w:pBdr>
        <w:lef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714">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15">
    <w:name w:val="_Style 37"/>
    <w:basedOn w:val="1"/>
    <w:next w:val="1"/>
    <w:qFormat/>
    <w:uiPriority w:val="0"/>
  </w:style>
  <w:style w:type="paragraph" w:customStyle="1" w:styleId="716">
    <w:name w:val="目录 61"/>
    <w:basedOn w:val="1"/>
    <w:next w:val="1"/>
    <w:qFormat/>
    <w:uiPriority w:val="0"/>
    <w:pPr>
      <w:ind w:left="2100"/>
    </w:pPr>
    <w:rPr>
      <w:rFonts w:ascii="Calibri" w:hAnsi="宋体" w:cs="宋体"/>
      <w:kern w:val="0"/>
      <w:szCs w:val="20"/>
    </w:rPr>
  </w:style>
  <w:style w:type="paragraph" w:customStyle="1" w:styleId="71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18">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719">
    <w:name w:val="五号正文（标准）"/>
    <w:basedOn w:val="1"/>
    <w:qFormat/>
    <w:uiPriority w:val="0"/>
    <w:pPr>
      <w:spacing w:line="360" w:lineRule="auto"/>
      <w:ind w:firstLine="600" w:firstLineChars="200"/>
    </w:pPr>
    <w:rPr>
      <w:rFonts w:ascii="仿宋_GB2312" w:hAnsi="宋体" w:eastAsia="仿宋_GB2312"/>
      <w:b/>
      <w:sz w:val="30"/>
      <w:szCs w:val="20"/>
    </w:rPr>
  </w:style>
  <w:style w:type="paragraph" w:customStyle="1" w:styleId="720">
    <w:name w:val="xl10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72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722">
    <w:name w:val="样式 (中文) 黑体 小二 加粗 居中 行距: 1.5 倍行距"/>
    <w:basedOn w:val="6"/>
    <w:qFormat/>
    <w:uiPriority w:val="0"/>
    <w:pPr>
      <w:spacing w:line="240" w:lineRule="auto"/>
      <w:jc w:val="center"/>
    </w:pPr>
    <w:rPr>
      <w:rFonts w:eastAsia="黑体" w:cs="宋体"/>
      <w:b w:val="0"/>
      <w:bCs w:val="0"/>
      <w:spacing w:val="60"/>
      <w:sz w:val="36"/>
      <w:szCs w:val="20"/>
    </w:rPr>
  </w:style>
  <w:style w:type="paragraph" w:customStyle="1" w:styleId="723">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7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72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726">
    <w:name w:val="prodsubtitle"/>
    <w:basedOn w:val="1"/>
    <w:qFormat/>
    <w:uiPriority w:val="0"/>
    <w:pPr>
      <w:widowControl/>
      <w:jc w:val="left"/>
    </w:pPr>
    <w:rPr>
      <w:rFonts w:ascii="宋体" w:hAnsi="宋体" w:cs="宋体"/>
      <w:kern w:val="0"/>
      <w:sz w:val="24"/>
    </w:rPr>
  </w:style>
  <w:style w:type="paragraph" w:customStyle="1" w:styleId="727">
    <w:name w:val="普通(网站)1"/>
    <w:basedOn w:val="1"/>
    <w:next w:val="1"/>
    <w:qFormat/>
    <w:uiPriority w:val="0"/>
    <w:pPr>
      <w:widowControl/>
      <w:wordWrap w:val="0"/>
    </w:pPr>
    <w:rPr>
      <w:rFonts w:hAnsi="宋体" w:eastAsia="Times New Roman" w:cs="宋体"/>
      <w:kern w:val="0"/>
      <w:sz w:val="24"/>
      <w:szCs w:val="20"/>
    </w:rPr>
  </w:style>
  <w:style w:type="paragraph" w:customStyle="1" w:styleId="728">
    <w:name w:val="xl78"/>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729">
    <w:name w:val="xl4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kern w:val="0"/>
      <w:sz w:val="24"/>
    </w:rPr>
  </w:style>
  <w:style w:type="paragraph" w:customStyle="1" w:styleId="730">
    <w:name w:val="_Style 10"/>
    <w:basedOn w:val="1"/>
    <w:qFormat/>
    <w:uiPriority w:val="0"/>
    <w:pPr>
      <w:widowControl/>
      <w:spacing w:line="400" w:lineRule="exact"/>
      <w:jc w:val="center"/>
    </w:pPr>
  </w:style>
  <w:style w:type="paragraph" w:customStyle="1" w:styleId="73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732">
    <w:name w:val="xl124"/>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733">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cs="宋体"/>
      <w:szCs w:val="20"/>
    </w:rPr>
  </w:style>
  <w:style w:type="paragraph" w:customStyle="1" w:styleId="734">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735">
    <w:name w:val="正文缩进_0"/>
    <w:basedOn w:val="430"/>
    <w:qFormat/>
    <w:uiPriority w:val="0"/>
    <w:pPr>
      <w:widowControl w:val="0"/>
      <w:ind w:firstLine="420"/>
      <w:jc w:val="both"/>
    </w:pPr>
    <w:rPr>
      <w:kern w:val="2"/>
      <w:u w:val="single"/>
    </w:rPr>
  </w:style>
  <w:style w:type="paragraph" w:customStyle="1" w:styleId="736">
    <w:name w:val="页脚1"/>
    <w:basedOn w:val="1"/>
    <w:qFormat/>
    <w:uiPriority w:val="0"/>
    <w:pPr>
      <w:tabs>
        <w:tab w:val="center" w:pos="4153"/>
        <w:tab w:val="right" w:pos="8306"/>
      </w:tabs>
      <w:snapToGrid w:val="0"/>
      <w:jc w:val="left"/>
    </w:pPr>
    <w:rPr>
      <w:rFonts w:ascii="宋体" w:hAnsi="Calibri"/>
      <w:kern w:val="0"/>
      <w:sz w:val="18"/>
      <w:szCs w:val="18"/>
    </w:rPr>
  </w:style>
  <w:style w:type="paragraph" w:styleId="737">
    <w:name w:val="List Paragraph"/>
    <w:basedOn w:val="1"/>
    <w:qFormat/>
    <w:uiPriority w:val="34"/>
    <w:pPr>
      <w:ind w:firstLine="420"/>
    </w:pPr>
    <w:rPr>
      <w:rFonts w:ascii="Calibri" w:hAnsi="Calibri"/>
    </w:rPr>
  </w:style>
  <w:style w:type="paragraph" w:customStyle="1" w:styleId="73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1"/>
    </w:rPr>
  </w:style>
  <w:style w:type="paragraph" w:customStyle="1" w:styleId="739">
    <w:name w:val="样式 (中文) 黑体 小二 行距: 1.5 倍行距"/>
    <w:basedOn w:val="1"/>
    <w:qFormat/>
    <w:uiPriority w:val="0"/>
    <w:pPr>
      <w:spacing w:line="360" w:lineRule="auto"/>
    </w:pPr>
    <w:rPr>
      <w:rFonts w:eastAsia="黑体" w:cs="宋体"/>
      <w:sz w:val="36"/>
      <w:szCs w:val="20"/>
    </w:rPr>
  </w:style>
  <w:style w:type="paragraph" w:customStyle="1" w:styleId="740">
    <w:name w:val="2-2ji"/>
    <w:basedOn w:val="7"/>
    <w:qFormat/>
    <w:uiPriority w:val="0"/>
    <w:pPr>
      <w:spacing w:before="0" w:after="0" w:line="360" w:lineRule="auto"/>
      <w:jc w:val="center"/>
    </w:pPr>
    <w:rPr>
      <w:rFonts w:ascii="宋体" w:hAnsi="宋体" w:eastAsia="宋体"/>
      <w:sz w:val="36"/>
      <w:szCs w:val="24"/>
    </w:rPr>
  </w:style>
  <w:style w:type="paragraph" w:customStyle="1" w:styleId="741">
    <w:name w:val="p0"/>
    <w:basedOn w:val="1"/>
    <w:qFormat/>
    <w:uiPriority w:val="0"/>
    <w:pPr>
      <w:widowControl/>
    </w:pPr>
    <w:rPr>
      <w:rFonts w:ascii="Calibri" w:hAnsi="Calibri" w:cs="宋体"/>
      <w:kern w:val="0"/>
      <w:szCs w:val="21"/>
    </w:rPr>
  </w:style>
  <w:style w:type="paragraph" w:customStyle="1" w:styleId="742">
    <w:name w:val="Char Char Char Char2"/>
    <w:basedOn w:val="1"/>
    <w:qFormat/>
    <w:uiPriority w:val="0"/>
    <w:rPr>
      <w:rFonts w:ascii="Tahoma" w:hAnsi="Tahoma"/>
      <w:sz w:val="24"/>
      <w:szCs w:val="20"/>
    </w:rPr>
  </w:style>
  <w:style w:type="paragraph" w:customStyle="1" w:styleId="743">
    <w:name w:val="CM66"/>
    <w:basedOn w:val="529"/>
    <w:next w:val="529"/>
    <w:qFormat/>
    <w:uiPriority w:val="0"/>
    <w:pPr>
      <w:spacing w:after="333"/>
    </w:pPr>
    <w:rPr>
      <w:rFonts w:ascii="Kai Titling" w:hAnsi="Calibri" w:eastAsia="Kai Titling" w:cs="Kai Titling"/>
      <w:color w:val="auto"/>
    </w:rPr>
  </w:style>
  <w:style w:type="paragraph" w:customStyle="1" w:styleId="744">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kern w:val="0"/>
      <w:sz w:val="28"/>
      <w:szCs w:val="20"/>
    </w:rPr>
  </w:style>
  <w:style w:type="paragraph" w:customStyle="1" w:styleId="745">
    <w:name w:val="font10"/>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746">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47">
    <w:name w:val="目录 31"/>
    <w:basedOn w:val="1"/>
    <w:next w:val="1"/>
    <w:qFormat/>
    <w:uiPriority w:val="0"/>
    <w:pPr>
      <w:ind w:left="840"/>
    </w:pPr>
    <w:rPr>
      <w:rFonts w:hAnsi="宋体" w:eastAsia="仿宋_GB2312" w:cs="宋体"/>
      <w:kern w:val="0"/>
      <w:sz w:val="28"/>
      <w:szCs w:val="20"/>
    </w:rPr>
  </w:style>
  <w:style w:type="paragraph" w:customStyle="1" w:styleId="748">
    <w:name w:val="目录 51"/>
    <w:next w:val="1"/>
    <w:qFormat/>
    <w:uiPriority w:val="0"/>
    <w:pPr>
      <w:wordWrap w:val="0"/>
      <w:ind w:left="1700"/>
      <w:jc w:val="both"/>
    </w:pPr>
    <w:rPr>
      <w:rFonts w:ascii="宋体" w:hAnsi="宋体" w:eastAsia="宋体" w:cs="宋体"/>
      <w:sz w:val="21"/>
      <w:lang w:val="en-US" w:eastAsia="zh-CN" w:bidi="ar-SA"/>
    </w:rPr>
  </w:style>
  <w:style w:type="paragraph" w:customStyle="1" w:styleId="749">
    <w:name w:val="Char Char 字元 字元 字元 Char Char Char Char"/>
    <w:basedOn w:val="1"/>
    <w:qFormat/>
    <w:uiPriority w:val="0"/>
    <w:pPr>
      <w:adjustRightInd w:val="0"/>
      <w:spacing w:line="360" w:lineRule="auto"/>
    </w:pPr>
    <w:rPr>
      <w:kern w:val="0"/>
      <w:sz w:val="24"/>
      <w:szCs w:val="20"/>
    </w:rPr>
  </w:style>
  <w:style w:type="paragraph" w:customStyle="1" w:styleId="750">
    <w:name w:val="默认段落字体 Para Char Char Char Char"/>
    <w:basedOn w:val="1"/>
    <w:qFormat/>
    <w:uiPriority w:val="0"/>
  </w:style>
  <w:style w:type="paragraph" w:customStyle="1" w:styleId="751">
    <w:name w:val="xl5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table" w:customStyle="1" w:styleId="752">
    <w:name w:val="SGS Table Basic 11"/>
    <w:basedOn w:val="88"/>
    <w:qFormat/>
    <w:uiPriority w:val="0"/>
    <w:pPr>
      <w:ind w:left="709" w:hanging="709"/>
    </w:pPr>
    <w:rPr>
      <w:rFonts w:ascii="Arial" w:hAnsi="Arial"/>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top w:val="nil"/>
          <w:left w:val="nil"/>
          <w:bottom w:val="single" w:color="363636" w:sz="12" w:space="0"/>
          <w:right w:val="nil"/>
          <w:insideH w:val="nil"/>
          <w:insideV w:val="nil"/>
          <w:tl2br w:val="nil"/>
          <w:tr2bl w:val="nil"/>
        </w:tcBorders>
      </w:tcPr>
    </w:tblStylePr>
  </w:style>
  <w:style w:type="table" w:customStyle="1" w:styleId="753">
    <w:name w:val="网格型2"/>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网格型1"/>
    <w:basedOn w:val="88"/>
    <w:qFormat/>
    <w:uiPriority w:val="0"/>
    <w:pPr>
      <w:widowControl w:val="0"/>
      <w:jc w:val="both"/>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网格型11"/>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网格型3"/>
    <w:basedOn w:val="8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le Normal"/>
    <w:unhideWhenUsed/>
    <w:qFormat/>
    <w:uiPriority w:val="2"/>
    <w:tblPr>
      <w:tblCellMar>
        <w:top w:w="0" w:type="dxa"/>
        <w:left w:w="0" w:type="dxa"/>
        <w:bottom w:w="0" w:type="dxa"/>
        <w:right w:w="0" w:type="dxa"/>
      </w:tblCellMar>
    </w:tblPr>
  </w:style>
  <w:style w:type="paragraph" w:customStyle="1" w:styleId="75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1399</Words>
  <Characters>1681</Characters>
  <Lines>190</Lines>
  <Paragraphs>53</Paragraphs>
  <TotalTime>0</TotalTime>
  <ScaleCrop>false</ScaleCrop>
  <LinksUpToDate>false</LinksUpToDate>
  <CharactersWithSpaces>1684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2024-06-04T08:45:00Z</dcterms:created>
  <dc:creator>WPS_1542117345</dc:creator>
  <cp:lastModifiedBy>WPS_1542117345</cp:lastModifiedBy>
  <cp:lastPrinted>2020-04-14T03:11:00Z</cp:lastPrinted>
  <dcterms:modified xsi:type="dcterms:W3CDTF">2024-06-05T08:24:06Z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5C5B42C851E74C299D0E5641963AE716</vt:lpwstr>
  </property>
</Properties>
</file>